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19b7" w14:textId="d6a1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(V сайланған LII сессиясы) 2015 жылғы 22 желтоқсандағы "2016 - 2018 жылдарға арналған Ақсу қаласының бюджеті туралы" № 395/52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2016 жылғы 13 мамырдағы № 25/4 шешімі. Павлодар облысының Әділет департаментінде 2016 жылғы 19 мамырда № 5127 болып тіркелді. Күші жойылды - Павлодар облысы Ақсу қалалық мәслихатының 2017 жылғы 15 наурыздағы № 97/11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Ақсу қалалық мәслихатының 15.03.2017 № 97/11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сәйкес,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Ақсу қалалық мәслихатының (V сайланған LII сессиясы) 2015 жылғы 22 желтоқсандағы "2016 - 2018 жылдарға арналған Ақсу қаласының бюджеті туралы" № 395/52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4874 тіркелген, 2016 жылғы 8 қаңтарда "Ақсу жолы", "Новый путь" газеттерінің № 1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қалалық мәслихаттың экономика және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жылғы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IV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Ақсу қаласының бюджеті</w:t>
      </w:r>
      <w:r>
        <w:br/>
      </w:r>
      <w:r>
        <w:rPr>
          <w:rFonts w:ascii="Times New Roman"/>
          <w:b/>
          <w:i w:val="false"/>
          <w:color w:val="000000"/>
        </w:rPr>
        <w:t>(енгізілген өзгерістерімен)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167"/>
        <w:gridCol w:w="681"/>
        <w:gridCol w:w="682"/>
        <w:gridCol w:w="5485"/>
        <w:gridCol w:w="3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Өкілеттілігі бар мемлекеттік органдар немесе лауазымды тұлғалардың құқықтық маңызы бар әрекет жасау және (немесе) құжаттарды беру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өзге де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сатқаннан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1029"/>
        <w:gridCol w:w="1029"/>
        <w:gridCol w:w="1029"/>
        <w:gridCol w:w="6246"/>
        <w:gridCol w:w="22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қызметін қамтамасыз ету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туризм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азаматтардың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азаматтардың хал актілерін тіркеу бөлімі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білімдік тапсырыстарды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объектілерінің құрылысы және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оқушыларды мектепке дейін және кері тегін тасуды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спорт жөнінде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қамтамасыз етуге ай сайын ақшалай қаражат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 Қазақстан азаматтарына біржолғы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психологиялық–медициналық-педагогикалық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Қамқоршы тәрбиесіне берілген баланы (балаларды)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 ауылдық жердегі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тұрғылықты жері жоқ тұлғаларды әлеуметтік бейімделу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нысанында оқушылар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әлеуметтік бағдарламаларды, жұмыспен қамтуды қамтамасыз ету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тапсырысты үкіметтік емес секторда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– 2020" жол картасы бойынша қалалар мен ауылдық елді мекендерді дамыту шеңберінде нысандарды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үйлерге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– 2020"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-тұрғын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– 2020" жол картасының екінші бағыты шеңберінде жетіспейтін инженерлiк-коммуникациялық инфрақұрылым объектілерін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әкету жүйелерінің жұмыс істеу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бөлу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саясатты жүргізу бойынша қызметтер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және мәдениетті дамыту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Жылуэнергетика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көрсетуді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 (биотермиялық шұңқырлар)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індетіне қарсы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салу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құрлысы кәсіпорнының даму аумағын және елді мекендердің бас жоспарлары сызбаларын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 көрсету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сыйақылары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Жылу-, сумен жабдықтау және суды бұрып әкету жүйелерін қайта жаңғыртуға және салуға несиелелер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берілетін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