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e279" w14:textId="190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08 шілдедегі № 37/5 шешімі. Павлодар облысының Әділет департаментінде 2016 жылғы 27 шілдеде № 5185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2016 жылғы 22 маусымдағы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"9005656" деген сандар "8897521"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"6032596" деген сандар "5684515"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"78708" деген сандар "139146"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"33696" деген сандар "35277"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"2860656" деген сандар "3038583"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"8805351" деген сандар "8857216"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"209835" деген сандар "209910"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"18436" деген сандар "18361"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"-9530" деген сандар "-169605"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"9530" деген сандар "169605"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08"/>
        <w:gridCol w:w="530"/>
        <w:gridCol w:w="530"/>
        <w:gridCol w:w="6996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(мың)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029"/>
        <w:gridCol w:w="1029"/>
        <w:gridCol w:w="1029"/>
        <w:gridCol w:w="6246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азаматтардың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елді мекендердегі сумен жабдықтау жүйессін және су бөлуін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