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0c4b" w14:textId="a1c0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10 тамыздағы № 46/6 шешімі. Павлодар облысының Әділет департаментінде 2016 жылғы 31 тамызда № 5228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"8897521" деген сандар "9037521"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"3038583" деген сандар "3178583"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"8857216" деген сандар "8997215"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"209910" деген сандар "113145"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"228271" деген сандар "131506"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"-169605" деген сандар "-72839"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"169605" деген сандар "72839"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08"/>
        <w:gridCol w:w="530"/>
        <w:gridCol w:w="530"/>
        <w:gridCol w:w="6996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029"/>
        <w:gridCol w:w="1029"/>
        <w:gridCol w:w="1029"/>
        <w:gridCol w:w="6246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азаматтарының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және су бөлуін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Жылу-, сумен жабдықтау және суды бұрып әкету жүйелерін қайта жаңғыртуға және салуға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