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021c" w14:textId="3840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2016 жылғы 1 наурыздағы "Ақсу қаласында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175/3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1 қыркүйектегі № 756/9 қаулысы. Павлодар облысының Әділет департаментінде 2016 жылғы 23 қыркүйекте № 5239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 әкімдігінің 2016 жылғы 1 наурыздағы "Ақсу қаласында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175/3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5000 болып тіркілген, 2016 жылғы 26 наурыздағы "Ақсу жолы" және "Новый путь" қалалық газеттерінде жариаланған)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307"/>
        <w:gridCol w:w="1139"/>
        <w:gridCol w:w="1809"/>
        <w:gridCol w:w="1810"/>
        <w:gridCol w:w="3432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"Айналайын" бөбектер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Ақсу қаласы әкімінің әлеуметтік мәселелер жөніндегі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