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0105" w14:textId="c610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LII сессиясы) 2015 жылғы 22 желтоқсандағы "2016 - 2018 жылдарға арналған Ақсу қаласының бюджеті туралы" № 395/52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14 қарашадағы № 57/8 шешімі. Павлодар облысының Әділет департаментінде 2016 жылғы 24 қарашада № 5275 болып тіркелді. Күші жойылды - Павлодар облысы Ақсу қалалық мәслихатының 2017 жылғы 15 наурыздағы № 97/11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мәслихатының 15.03.2017 № 97/11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қалалық мәслихатының (V сайланған LII сессиясы) 2015 жылғы 22 желтоқсандағы "2016 - 2018 жылдарға арналған Ақсу қаласының бюджеті туралы" № 395/52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4874 тіркелген, 2016 жылғы 8 қаңтарда "Ақсу жолы", "Новый путь" газеттерінің № 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"9037521" деген сандар "9217089"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"5684515" деген сандар "5741766"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"139146" деген сандар "96375"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"35277" деген сандар "150797"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"3178583" деген сандар "3228151"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"8997215" деген сандар "9176783"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"113145" деген сандар "111383"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"131506" деген сандар "129744"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"-72839" деген сандар "-71077"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"72839" деген сандар "71077"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 57/8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(енгізілген 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1055"/>
        <w:gridCol w:w="1055"/>
        <w:gridCol w:w="6404"/>
        <w:gridCol w:w="2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шыгыстары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туризм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азаматтарының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азаматтардың хал актілерін тіркеу бөлімі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секторда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 мен ауылдық елді мекендерді дамыту шеңберінде нысандарды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елді мекендердегі сумен жабдықтау және су бөлу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бойынша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койнауларды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бюджеттік-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суды бұрып әкету жүйелерін қайта жаңғыртуға және салуға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