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43e4" w14:textId="656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13 желтоқсандағы № 68/9 шешімі. Павлодар облысының Әділет департаментінде 2016 жылғы 22 желтоқсанда № 5301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109-бабының 1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және Павлодар облыстық мәслихатының 2016 жылғы 6 желтоқсандағы (VI сайланған IX (кезектен тыс) сессиясы) "Облыстық мәслихаттың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69/9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тіркелген, 2016 жылғы 8 қаңтарда "Ақсу жолы", "Новый путь"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"9217089" деген сандар "9214170"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"5741766" деген сандар "5729539"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"96375" деген сандар "90102"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"150797" деген сандар "169297"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"3228151" деген сандар "3225232"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"9176783" деген сандар "9173863"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"111383" деген сандар "111382"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"129744" деген сандар "129743"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"-71077" деген сандар "-71075"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"71077" деген сандар "71075"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IX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1055"/>
        <w:gridCol w:w="1055"/>
        <w:gridCol w:w="6404"/>
        <w:gridCol w:w="2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азаматтарының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 мен ауылдық елді мекендерді дамыту шеңберінде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елді мекендердегі сумен жабдықтау және су бөлу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койнауларды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бюджеттік-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