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2d8c" w14:textId="3cd2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13 желтоқсандағы № 1006/11 қаулысы. Павлодар облысының Әділет департаментінде 2017 жылғы 6 қаңтарда № 5319 болып тіркелді. Күші жойылды - Павлодар облысы Ақсу қаласы әкімдігінің 2021 жылғы 29 қарашадағы № 810/17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әкімдігінің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810/17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бойынша мүгедектер үшін жұмыс орындарының квотасы ауыр жұмыстарды, еңбек жағдайлары зиянды, қауіпті жұмыстардағы жұмыс орындарын есептемегенде, жұмыскерлердің мынадай тізімдік саны бар ұйымдарға: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- жұмыскерлердің тізімдік санының төрт пайызы мөлшерінде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әкімдігінің 2016 жылғы 17 маусымдағы "2016 жылға Ақсу қаласының ұйымдарында мүгедектер үшін жұмыс орындарының квотасын белгілеу туралы" № 538/6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5166 болып тіркелді, 2016 жылғы 22 шілдеде № 29 "Ақсу жолы" және "Новый путь"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әлеуметтік мәселелерге жетекшілік ететін Ақсу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1006/11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бойынша мүгедектер</w:t>
      </w:r>
      <w:r>
        <w:br/>
      </w:r>
      <w:r>
        <w:rPr>
          <w:rFonts w:ascii="Times New Roman"/>
          <w:b/>
          <w:i w:val="false"/>
          <w:color w:val="000000"/>
        </w:rPr>
        <w:t>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тізбесі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(ауыр жұмыстарды, еңбек жағдайлары зиянды, қауіпті жұмыстардағы жұмыс орындарын есептемегенде),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компания" Акционерлік қоғамының филиалы-Ақсу ферроқорытпа зауыт"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"Еуразиаттық энергетикалық корпорация"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"Энергетик" пәтер меншік иелерінің тұтыну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шаруашылық жүргізу құқығындағы "Ақсу су арнасы"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қаласының мәдениет және тілдерді дамыту бөлімінің "Сауық сервис"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обласының жұмыспен қамтуды үйлестіру және әлеуметтік бағдарламалар басқармасының "Қарттар мен мүгедектерге арналған жалпы үлгідегі Ақсу арнаулы әлеуметтік қызметтер көрсету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"Ақсу орталық ауруханасы"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"Ақсу қаласының мәдениет және тілдерді дамыту бөлімі" мемлекеттік мекемесінің "Ақсу қаласының мәдени бос уақыт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әкімдігің "Ақсу қаласының білім бөлімі" мемлекеттік мекемесінің "Ақсу қаласының балалар шығармашылық үйі"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"Уштерек и 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"Кызылжар-Кус"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"МежГорТранс-ПВ"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"Еуразия" Медициналық орталығы" жауапкершілігі шектеулі серіктестігінің Ақсу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