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d1c4" w14:textId="2fcd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Ақсу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26 желтоқсандағы № 71/10 шешімі. Павлодар облысының Әділет департаментінде 2017 жылғы 12 қаңтарда № 5340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Қаланың 2017 - 2019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 бекітілсін, соның ішінде 2017 жылға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14134042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6357077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20587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– 44451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7711927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14635210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424384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444214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18694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-944246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944246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Ақсу қалалық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84/11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енеді); 07.06.2017 </w:t>
      </w:r>
      <w:r>
        <w:rPr>
          <w:rFonts w:ascii="Times New Roman"/>
          <w:b w:val="false"/>
          <w:i w:val="false"/>
          <w:color w:val="ff0000"/>
          <w:sz w:val="28"/>
        </w:rPr>
        <w:t>№ 112/14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енеді); 09.08.2017 </w:t>
      </w:r>
      <w:r>
        <w:rPr>
          <w:rFonts w:ascii="Times New Roman"/>
          <w:b w:val="false"/>
          <w:i w:val="false"/>
          <w:color w:val="ff0000"/>
          <w:sz w:val="28"/>
        </w:rPr>
        <w:t>№ 131/16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енеді); 03.11.2017 </w:t>
      </w:r>
      <w:r>
        <w:rPr>
          <w:rFonts w:ascii="Times New Roman"/>
          <w:b w:val="false"/>
          <w:i w:val="false"/>
          <w:color w:val="ff0000"/>
          <w:sz w:val="28"/>
        </w:rPr>
        <w:t>№ 140/17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енеді); 13.12.2017 </w:t>
      </w:r>
      <w:r>
        <w:rPr>
          <w:rFonts w:ascii="Times New Roman"/>
          <w:b w:val="false"/>
          <w:i w:val="false"/>
          <w:color w:val="ff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қалалық бюджетте Ақсу қаласының бюджетіне облыстық бюджеттен 231700 мың теңге сомасында бюджеттік субвенциялар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қаласының 2017 жылға арналған бюджеттін орындау барысында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селолық округтер әкімдерінің аппараттары бойынша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селолық округтердің қимасында жергілікті өзін-өзі басқару органдарына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қаласының жергілікті атқарушы органының 2017 жылға арналған резерві 11000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13.12.2017 </w:t>
      </w:r>
      <w:r>
        <w:rPr>
          <w:rFonts w:ascii="Times New Roman"/>
          <w:b w:val="false"/>
          <w:i w:val="false"/>
          <w:color w:val="ff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5131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14635210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қызметтері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“Бизнестің жол картасы 2020”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қоры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дефициті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-944246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дефицитін қаржыландыру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қамсыздандыру,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профициті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профицитін пайдалану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6628267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қамсыздандыру,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денсау-лығына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профициті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профицитін пайдалану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қалалық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7"/>
        <w:gridCol w:w="2549"/>
        <w:gridCol w:w="2549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білімге оқыту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Мәмәйіт Омаров атындағы селолық округ бойынша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селолық округі бойынша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Евгеньевка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селолық округі бойынша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Қалқаман селолық округі бойынша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селолық округтердің қимасындағы жергілікті</w:t>
      </w:r>
      <w:r>
        <w:br/>
      </w:r>
      <w:r>
        <w:rPr>
          <w:rFonts w:ascii="Times New Roman"/>
          <w:b/>
          <w:i w:val="false"/>
          <w:color w:val="000000"/>
        </w:rPr>
        <w:t>өзін-өзі басқару органдарына трасферттерді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7"/>
        <w:gridCol w:w="7833"/>
      </w:tblGrid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округтердің атауы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атын. селолық округ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селолық округі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селолық округі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селолық округі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селолық округі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селолық округі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