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1c38" w14:textId="4a41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19 ақпандағы № 386/48 шешімі. Павлодар облысының Әділет департаментінде 2016 жылғы 02 наурызда № 4942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"14 397 076" деген сандар "14 396 990"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"45 909" деген сандар "45 823"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"14 392 476" деген сандар "14 696 025"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"-1 414 756" деген сандар "-1 718 391"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"1 414 756" деген сандар "1 718 391"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ХLVIII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73"/>
        <w:gridCol w:w="1320"/>
        <w:gridCol w:w="1320"/>
        <w:gridCol w:w="51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06"/>
        <w:gridCol w:w="1958"/>
        <w:gridCol w:w="1958"/>
        <w:gridCol w:w="33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477"/>
        <w:gridCol w:w="1447"/>
        <w:gridCol w:w="4103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-1 718 391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ХLVIII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2881"/>
        <w:gridCol w:w="3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(V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ХLVIII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