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fede" w14:textId="3edf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30 наурыздағы № 8/2 шешімі. Павлодар облысының Әділет департаментінде 2016 жылғы 06 сәуірде № 5051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15 наурыздағы (v сайланған, L сессия) "Облыстық мәслихаттың 2015 жылғы 10 желтоқсандағы (V сайланған, ХLVІ сессия)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442/50 шешіміне сәйкес,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қалалық мәслихатының (V шақырылған кезекті XLV сессия) 2015 жылғы 24 желтоқсандағы "2016 - 2018 жылдарға арналған Екібастұз қаласының бюджеті туралы"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"14 396 990" деген сандар "14 508 999"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"2 769 329" деген сандар "2 881 338"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"14 696 025" деген сандар "14 808 034"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"1 414 756" деген сандар "1 633 096"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"1 418 009" деген сандар "1 636 349"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"-1 718 391" деген сандар "-1 936 731"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"1 718 391" деген сандар "1 936 731"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 "33,4" деген сандар "41"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 "33,4" деген сандар "41"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сессия)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73"/>
        <w:gridCol w:w="1320"/>
        <w:gridCol w:w="1320"/>
        <w:gridCol w:w="51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806"/>
        <w:gridCol w:w="1958"/>
        <w:gridCol w:w="1958"/>
        <w:gridCol w:w="33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2477"/>
        <w:gridCol w:w="1447"/>
        <w:gridCol w:w="4103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сессия)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7956"/>
        <w:gridCol w:w="338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"Өрлеу" жобасы бойынша шартты ақшалай көмек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әкімшілік мемлекеттік қызметшілердің еңбекақысын төлеу деңгейін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еңбекақы төлеу жүйесінің жаңа моделі бойынша еңбекке ақы төлеуге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нысаналы даму трансферті: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сессия)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кредиттердің сомаларын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5434"/>
        <w:gridCol w:w="5851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 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реконструкциялау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