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e5ab" w14:textId="b31e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"Екібастұз қаласы әкімдігінің білім бөлімі" мемлекеттік мекемесі туралы ережеге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17 наурыздағы № 289/3 қаулысы. Павлодар облысының Әділет департаментінде 2016 жылғы 15 сәуірде № 5078 болып тіркелді. Күші жойылды - Павлодар облысы Екібастұз қалалық әкімдігінің 2016 жылғы 29 шілдедегі N 824/8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әкімдігінің 29.07.2016 N 824/8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қаласы әкімдігінің 2015 жылғы 24 сәуірдегі "Екібастұз қаласы әкімдігінің білім бөлімі" мемлекеттік мекемесі туралы ережені бекіту туралы" (Павлодар облысының Әділет департаментімен 2015 жылғы 29 мамырда № 4498 болып тіркелген, 2015 жылғы 4 маусымда № 22 (1272) "Отарқа" және № 22 (3084) "Голос Экибастуза" газеттерінде жарияланған) № 458/5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бекітілген, "Екібастұз қаласы әкімдігінің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20–тармақтағы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тармақша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"мемлекеттің қорғаншылық және қамқоршылық жөніндегі функциялары кәмелетке толмағандардың, оның ішінде асырап алуды, өздеріне қорғаншылықты немесе қамқоршылықты, патронатты белгілеуге мұқтаж, қорғаншылықтағы немесе қамқоршылықтағы, патронаттағы, сондай-ақ жетім балалар мен ата-анасының қамқорлығынсыз қалған балаларға арналған ұйымдарда тәрбиеленетін жетім балалар мен ата-анасының қамқорлығынсыз қалған балалардың құқықтары мен мүдделерін қорғау мақсатында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32–тармақтағы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тармақша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"24) "Екібастұз қаласы әкімдігі білім бөлімінің № 36 мектеп-лицейі" коммуналдық мемлекеттік мекемесі";";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және 65) тармақшалар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"54) "Екібастұз қаласы әкімдігі білім бөлімінің № 6 "Золотая рыбка" көптiлдiлiктi дамыту орталығы бөбектер бақшасы" коммуналдық мемлекеттік қазыналық кәсіпорны";";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"65) "Екібастұз қаласы әкімдігі білім бөлімінің "№ 20 "Мерей" көптiлдiлiктi дамыту орталығы бөбектер бақшасы" коммуналдық мемлекеттік қазыналық кәсіпорны";".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"Екібастұз қаласы әкімдігінің білім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жариялануын заңнамамен белгіленген тәртіпте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қаулыдан туындайтын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