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4ad" w14:textId="d1a1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17 наурыздағы № 291/3 қаулысы. Павлодар облысының Әділет департаментінде 2016 жылғы 19 сәуірде № 5085 болып тіркелді. Күші жойылды - Павлодар облысы Екібастұз қаласы әкімдігінің 2023 жылғы 30 қарашадағы № 1010/11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әкімдігінің 30.11.2023 </w:t>
      </w:r>
      <w:r>
        <w:rPr>
          <w:rFonts w:ascii="Times New Roman"/>
          <w:b w:val="false"/>
          <w:i w:val="false"/>
          <w:color w:val="ff0000"/>
          <w:sz w:val="28"/>
        </w:rPr>
        <w:t>№ 1010/11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50-1-тармағына сәйкес, Екібастұз қаласының аумағында сауда қызметін ретке келтіру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қаласының аумағында стационарлық емес сауда объектілерін орналастыру орындары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Екібастұз қаласының аумағында стационарлық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Екібастұз қалалық әкімдігінің 01.02.2021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 (№ 1 және № 5 үйлер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№ 22 үй (аула ішінде)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"Нур" әлеуметтік павильоны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(Мәшһүр Жүсіп көшесі № 47 және Бауыржан Момышұлы көшесі № 40 "А" үйлердің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73" дүкен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(Мәшһүр Жүсіп көшесі бойынша № 52/5 үй және Абай көшесі, № 55 бойынша № 26 орта мектеп ғимаратының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№ 149 үй (аула ішінде)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 (№ 65 және № 67 үйлер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"Сауле"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