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efdf" w14:textId="e20e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08 шілдедегі № 42/7 шешімі. Павлодар облысының Әділет департаментінде 2016 жылғы 01 тамызда № 5188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22 маусымдағы "Облыстық мәслихаттың (V сайланған ХLVІ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2015 жылғы 24 желтоқсандағы "2016 - 2018 жылдарға арналған Екібастұз қаласының бюджеті туралы"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"14 668 438" деген сандар "15 542 922"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"11 509 598" деген сандар "12 216 521"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"46 784" деген сандар "334 806"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"230 718" деген сандар "113 538"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"2 881 338" деген сандар "2 878 057"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"15 275 487" деген сандар "16 442 971"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"1 633 096" деген сандар "1 633 168"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"3 253" деген сандар "3 181"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"-168 323" деген сандар "-161 323"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деген сан "7 000"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"-2 071 822" деген сандар "-2 371 894"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"2 071 822" деген сандар "2 371 894"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73"/>
        <w:gridCol w:w="1320"/>
        <w:gridCol w:w="1320"/>
        <w:gridCol w:w="51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577"/>
        <w:gridCol w:w="1402"/>
        <w:gridCol w:w="1402"/>
        <w:gridCol w:w="4807"/>
        <w:gridCol w:w="3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834"/>
        <w:gridCol w:w="1071"/>
        <w:gridCol w:w="3038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80"/>
        <w:gridCol w:w="1338"/>
        <w:gridCol w:w="1338"/>
        <w:gridCol w:w="5093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4900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2477"/>
        <w:gridCol w:w="1447"/>
        <w:gridCol w:w="4103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3"/>
        <w:gridCol w:w="6457"/>
      </w:tblGrid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96"/>
        <w:gridCol w:w="2961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БЖСМ қызметін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беру мектептерін робот техникасы кабинеттерімен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НЫСАНАЛЫ ТРАНСФЕРТТЕР 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"Өрлеу" жобасы бойынша шартты ақшалай көмек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әкімшілік мемлекеттік қызметшілердің еңбекақысын төлеу деңгейін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еңбекақы төлеу жүйесінің жаңа моделі бойынша еңбекке ақы төлеуге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(соның ішінде мұғалімдерге үш деңгейлік үстемақыға)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даму трансферті: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