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7566" w14:textId="3057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(V шақырылған кезекті XLV сессия) 2015 жылғы 24 желтоқсандағы "2016 - 2018 жылдарға арналған Екібастұз қаласының бюджеті туралы" № 369/45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2016 жылғы 29 қарашадағы № 70/12 шешімі. Павлодар облысының Әділет департаментінде 2016 жылғы 2 желтоқсанда № 5287 болып тіркелді. Күші жойылды - Павлодар облысы Екібастұз қалалық мәслихатының 2017 жылғы 17 наурыздағы № 114/15 (алғашқы ресми жарияланған күнінен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Екібастұз қалалық мәслихатының 17.03.2017 № 114/15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және бюджеттік қаржыларды тиімді пайдалану мақсатында, Екібастұз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Екібастұз қалалық мәслихатының (V шақырылған кезекті XLV сессия) 2015 жылғы 24 желтоқсандағы "2016 - 2018 жылдарға арналған Екібастұз қаласының бюджеті туралы" (Нормативтік құқықтық актілерді мемлекеттік тіркеу тізілімінде № 4868 болып тіркелген, 2016 жылғы 8 қаңтардағы "Отарқа" газетінде, 2016 жылғы 8 қаңтардағы "Голос Экибастуза" газетінде жарияланған) № 369/45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"15 542 922" деген сандар "15 656 457"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"12 216 521" деген сандар "12 394 366"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"334 806" деген сандар "355 525"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"113 538" деген сандар "111 739"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"2 878 057" деген сандар "2 794 827"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 "16 442 971" деген сандар "16 469 909"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"1 633 168" деген сандар "2 515 198"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"1 636 349" деген сандар "2 518 379"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"-161 323" деген сандар "-75 228"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"7 000" деген сандар "8 935"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"168 323" деген сандар "84 163"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тармақшасында "-2 371 894" деген сандар "-3 253 422"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тармақшасында "2 371 894" деген сандар "3 253 422"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"19 462" деген сандар "12 462"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Екібастұз қалалық мәслихатының экономика, бюджет және кәсіпкерлік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2016 жылдың 1 қаңтардан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Лепехин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 (VI шақырылған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ХІІ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(V шақырылған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ХLV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Екібастұз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955"/>
        <w:gridCol w:w="558"/>
        <w:gridCol w:w="6477"/>
        <w:gridCol w:w="37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15 656 457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12 394 366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6 668 517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473"/>
        <w:gridCol w:w="1320"/>
        <w:gridCol w:w="1320"/>
        <w:gridCol w:w="5193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16 469 909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4 913 005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4 607 606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үй, инженерлік-коммуникациялық инфрақұрылымды және еңбекші жастарға арналған жатақханалар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266"/>
        <w:gridCol w:w="1324"/>
        <w:gridCol w:w="2747"/>
        <w:gridCol w:w="4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748"/>
        <w:gridCol w:w="1816"/>
        <w:gridCol w:w="1816"/>
        <w:gridCol w:w="3129"/>
        <w:gridCol w:w="3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1956"/>
        <w:gridCol w:w="1143"/>
        <w:gridCol w:w="3240"/>
        <w:gridCol w:w="48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7"/>
        <w:gridCol w:w="7533"/>
      </w:tblGrid>
      <w:tr>
        <w:trPr>
          <w:trHeight w:val="30" w:hRule="atLeast"/>
        </w:trPr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-3 253 422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 (VI шақырылған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ХІІ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(V шақырылған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ХLV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жоғары тұрған бюджеттерден бөлінген,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96"/>
        <w:gridCol w:w="2961"/>
      </w:tblGrid>
      <w:tr>
        <w:trPr>
          <w:trHeight w:val="3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қ/қ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трансферттердің мақсаты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НЫСАНАЛЫ ТРАНСФЕРТТЕР 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нысаналы ағымдағы трансферттер: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санитарлық союға жіберілетін, бруцеллезбен ауыратын ауыл шаруашылығы жануарларының құнын өтеуге ауру жануарларды санитарлық союды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-мемлекеттік органдардың функцияларын мемлекеттік басқарудың төмен тұрған деңгейлерінен жоғарғы деңгейлерге беруге байланысты, 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мамандандырылмаған БЖСМ қызметін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балалар мен жасөспірімдердің психикалық денсаулығын тексеру және халыққа психологиялық-медициналық-педагогтік консультациялық көмек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патронат тәрбиешiлерге берiлген баланы (балаларды) күтіп-бағуға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жалпы білім беретін мектептердің Интернет желісіне қорғалған қолжетімділігін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жалпы білім беру мектептерін робот техникасы кабинеттерімен жабдықтауға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жалпы білім беру мектептерін оқу құралдары және оқу-әдістемелік кешендермен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ағымдағы трансферттер: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азаматтық хал актілерін тіркеу бөлімдерінің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арнаулы әлеуметтік қызметтер стандарттарын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"Өрлеу" жобасы бойынша шартты ақшалай көмек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мүгедектердің құқықтарын қамтамасыз ету және өмір сүру сапасын жақсарту жөніндегі іс-шаралар жоспарын іске асыруға, 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мүгедектерді міндетті гигиеналық құралдармен қамтамасыз ету нормаларын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агроөнеркәсіп кешенінің жергілікті атқарушы органдарының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әкімшілік мемлекеттік қызметшілердің еңбекақысын төлеу деңгейін көтеруге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еңбекақы төлеу жүйесінің жаңа моделі бойынша еңбекке ақы төлеуге және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айлықақысына ерекше еңбек жағдайлары үшін ай сайынғы үстемеақы төлеуге (соның ішінде мұғалімдерге үш деңгейлік үстемақыға)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цифрлық білім беретін инфрақұрылымды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НЫСАНАЛЫ ТРАНСФЕРТТЕР 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даму трансферті: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 (VI шақырылған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ХІІ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(V шақырылған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ХLV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бюджеттік кредиттердің сомаларын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 әкімшілеріне үлестіру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5434"/>
        <w:gridCol w:w="5851"/>
      </w:tblGrid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әкімшілерінің атауы/бюджеттік кредиттердің мақсаты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реконструкциялау және құрылыс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 (VI шақырылған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ХІІ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(V шақырылған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ХLV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берілетін трансферттерді үлестіру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2763"/>
        <w:gridCol w:w="6783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Бәйет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Темiржол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Бесқауға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Әлкей Марғұлан атындағы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Шиқылдақ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Құдайкөл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Сарықамыс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Төрт-Құдық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Солнечный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Шідерті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