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274b" w14:textId="7782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XLV сессия) 2015 жылғы 24 желтоқсандағы "2016 - 2018 жылдарға арналған Екібастұз қаласының бюджеті туралы" № 369/45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2016 жылғы 23 желтоқсандағы № 91/13 шешімі. Павлодар облысының Әділет департаментінде 2016 жылғы 28 желтоқсанда № 5312 болып тіркелді. Күші жойылды - Павлодар облысы Екібастұз қалалық мәслихатының 2017 жылғы 17 наурыздағы № 114/15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мәслихатының 17.03.2017 № 114/15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мәслихатының 2016 жылғы 6 желтоқсандағы (VI сайланған, IХ сессия) "Облыстық мәслихаттың (V сайланған ХLVІ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69/9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қалалық мәслихатының (V шақырылған кезекті XLV сессия) 2015 жылғы 24 желтоқсандағы "2016 - 2018 жылдарға арналған Екібастұз қаласының бюджеті туралы" (Нормативтік құқықтық актілерді мемлекеттік тіркеу тізілімінде № 4868 болып тіркелген, 2016 жылғы 8 қаңтардағы "Отарқа" газетінде, 2016 жылғы 8 қаңтардағы "Голос Экибастуза" газетінде жарияланған) № 369/45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"15 656 457" деген сандар "15 655 207"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"355 525" деген сандар "355 575"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"2 794 827" деген сандар "2 793 527"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"16 469 909" деген сандар "16 468 789"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"-3 253 422" деген сандар "-3 253 552"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"3 253 422" деген сандар "3 253 552"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"/>
        <w:gridCol w:w="786"/>
        <w:gridCol w:w="1285"/>
        <w:gridCol w:w="1285"/>
        <w:gridCol w:w="5054"/>
        <w:gridCol w:w="3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 (VI шақырылған,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(V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76"/>
        <w:gridCol w:w="2919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санитарлық союға жіберілетін, бруцеллезбен ауыратын ауыл шаруашылығы жануарларының құнын өтеуге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-мемлекеттік органдардың функцияларын мемлекеттік басқарудың төмен тұрған деңгейлерінен жоғарғы деңгейлерге беруге байланысты,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мамандандырылмаған балалар-жасөспірімдер спорт мектептері қызметін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балалар мен жасөспірімдердің психикалық денсаулығын тексеру және халыққа психологиялық-медициналық-педагогтік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патронат тәрбиешiлерге берiлген баланы (балаларды) күтіп-бағуға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жалпы білім беретін мектептердің Интернет желісіне қорғалған қолжетімділігін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жалпы білім беру мектептерін робот техникасы кабинеттерімен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жалпы білім беру мектептерін оқу құралдары және оқу-әдістемелік кешендермен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"Өрлеу" жобасы бойынша шартты ақшалай көмек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мүгедектердің құқықтарын қамтамасыз ету және өмір сүру сапасын жақсарту жөніндегі іс-шаралар жоспарын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агроөнеркәсіп кешенінің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әкімшілік мемлекеттік қызметшілердің еңбекақысын төлеу деңгейін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еңбекақы төлеу жүйесінің жаңа моделі бойынша еңбекке ақы төлеуге және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айлықақысына ерекше еңбек жағдайлары үшін ай сайынғы үстемеақы төлеуге (соның ішінде мұғалімдерге үш деңгейлік үстемақыға)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цифрлық білім беретін инфрақұрылымды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даму трансферті: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