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76fc" w14:textId="c837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шақырылған, LIII кезекті сессиясы) 2015 жылғы 24 желтоқсандағы "2016 - 2018 жылдарға арналған "Ақтоғай ауданының бюджеті туралы" № 228/53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2016 жылғы 14 сәуірдегі № 11/2 шешімі. Павлодар облысының Әділет департаментінде 2016 жылғы 21 сәуірде № 5092 болып тіркелді. Күші жойылды - Павлодар облысы Ақтоғай аудандық мәслихатының 2017 жылғы 26 қаңтардағы № 72/13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26.01.2017 № 72/13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24 желтоқсандағы (V шақырылған, LIII кезекті сессиясы) "2016 - 2018 жылдарға арналған Ақтоғай ауданының бюджеті туралы" № 228/53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жылғы 30 желтоқсандағы № 4872 болып тіркелген, 2016 жылғы 16 каңтардағы № 2 "Ауыл тынысы", № 2 "Пульс села"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"2851789" сандары "2862638"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"284000" сандары "301800"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"10594" сандары "5594"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"2555995" сандары "2554044"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"2851789" сандары "2871532"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"-12966" сандары "-21860"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"12966" сандары "21860"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"Жергілікті өзін-өзі басқару органдарына трансферттер соммаларын үлестіру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"8129" сандары "2000"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колданыска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5371"/>
        <w:gridCol w:w="480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Ақтоғай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Әуелбек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Басқамыс ауылдық округі әкімінің аппарат"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Жалаулы ауылдық округі әкімінің аппарат"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"Ақтоғай ауданы Жолболды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Қараоба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Қожамжар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Мүткенов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Разумовка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Харьков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Шолақсор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