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08bb" w14:textId="a8e0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шақырылған, LIII кезекті сессиясы) 2015 жылғы 24 желтоқсандағы "2016 - 2018 жылдарға арналған Ақтоғай ауданының бюджеті туралы" № 228/53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2016 жылғы 27 шілдедегі № 35/6 шешімі. Павлодар облысының Әділет департаментінде 2016 жылғы 16 тамызда № 5207 болып тіркелді. Күші жойылды - Павлодар облысы Ақтоғай аудандық мәслихатының 2017 жылғы 26 қаңтардағы № 72/13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мәслихатының 26.01.2017 № 72/13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сәйкес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2015 жылғы 24 желтоқсандағы (V шақырылған, LIII кезекті сессиясы) "2016 - 2018 жылдарға арналған Ақтоғай ауданының бюджеті туралы" № 228/53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30 желтоқсандағы № 4872 тіркелген, 2016 жылғы 16 каңтардағы № 2 "Ауыл тынысы", № 2 "Пульс села"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"2862638" сандар "2877232"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"301800" сандар "315300"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"5594" сандар "5603"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"2554044" сандар "2555129"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"2871532" сандар "2886126"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 "12966" сандар "12000" сандармен ауыстырылсын, соның ішінде "15667" сандар "16633"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"-21860" сандар "-20894"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"21860" сандар "20894"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Г.Ғ. Құрманғалиева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