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9c33" w14:textId="f669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мәслихаттың 2016 жылғы 3 наурыздағы "Қазақстан Республикасының жер заңнамасына сәйкес Павлодар облысы Ақтоғай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туралы" № 246/57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2016 жылғы 20 шілдедегі № 32/5 шешімі. Павлодар облысының Әділет департаментінде 2016 жылғы 18 тамызда № 5210 болып тіркелді. Күші жойылды - Павлодар облысы Ақтоғай аудандық мәслихатының 2019 жылғы 27 маусымдағы № 246/50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27.06.2019 № 246/50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13)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мәслихаттың 2016 жылғы 3 наурыздағы "Қазақстан Республикасының жер заңнамасына сәйкес Павлодар облысы Ақтоғай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туралы" № 246/57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25 наурыздағы № 5015 тіркелген, 2016 жылғы 2 сәуірдегі № 14 "Ауыл тынысы", № 14 "Пульс села"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(жеті есе)" деген саны мен сөздер "10 (он есе)" деген сандармен және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(жеті есе)" деген саны мен сөздер "10 (он есе)" деген сандармен және сөздермен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Г.Ғ. Құрманғалиева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