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fcd8" w14:textId="b7df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ұйымдарына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10 қазандағы № 246 қаулысы. Павлодар облысының Әділет департаментінде 2016 жылғы 21 қазанда № 5259 болып тіркелді. Күші жойылды - Павлодар облысы Ақтоғай ауданы әкімдігінің 14.12.2021 № 333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әкімдігінің 14.12.2021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мүгедектерді жұмыспен қамтуды қамтамасыз ету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үшiн жұмыс орындарының квотасы ауыр жұмыстарды, еңбек жағдайлары зиянды, қауіпті жұмыстардағы жұмыс орындарын есептемегенде, жұмыскерлердің мынадай тізімдік саны бар Ақтоғай ауданының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жүз бірден екі жүз елу адамға дейін - жұмыскерлердің тізімдік санының үш пайызы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сұрақтарға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ұйымдарына мүгедектер</w:t>
      </w:r>
      <w:r>
        <w:br/>
      </w:r>
      <w:r>
        <w:rPr>
          <w:rFonts w:ascii="Times New Roman"/>
          <w:b/>
          <w:i w:val="false"/>
          <w:color w:val="000000"/>
        </w:rPr>
        <w:t>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саны, 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"Актогай-Агро" фирмасы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әкімдігі Ақтоғай ауданының тұрғын үй-коммуналдық шаруашылығы, жолаушы көлігі және автомобиль жолдары бөлімінің "Ақтогай-Сервис"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аудандық орталықтандырылған кітапхана жүйесі"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Абай атындағы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Естай атындағы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Агрономия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Қараоба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Қ. Ыдырысов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Махмет Қайырбаев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Муткенов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Нығыман Алшынов атындағы Жалаулы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Приреченск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Тіленшін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Харьков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Шолақсор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мәдениет, тілдерді дамыту, дене шынықтыру және спорт бөлімінің мәдениет үйі"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"Ақтоғай орталық аудандық ауруханасы"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