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1a4e" w14:textId="4d11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 тұрған адамдарды жұмысқа орналастыру үшін 2017 жылға Ақтоғай ауданының ұйымдарында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2016 жылғы 9 қарашадағы № 275 қаулысы. Павлодар облысының Әділет департаментінде 2016 жылғы 17 қарашада № 5268 болып тіркелді. Күші жойылды - Павлодар облысы Ақтоғай аудандық әкімдігінің 2017 жылғы 5 маусымдағы № 133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Ақтоғай аудандық әкімдігінің 05.06.2017 № 133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және 8) тармақшаларына,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Бас бостандығынан айыру орындарынан босатылған адамдарды жұмысқа орналастыру үшін жұмыс орындарын квоталау қағидаларына және Пробация қызметінің есебінде тұрған адамдарды жұмысқа орналастыру үшін жұмыс орындарын квоталау қағидаларына сәйкес, жұмыс іздеуде қиыншылық көретін бас бостандығынан айыру орындарынан босатылған адамдарды және пробация қызметінің есебінде тұрған адамдарды жұмыспен қамтуды қамтамасыз ету мақсатында,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Бас бостандығынан айыру орындарынан босатылған адамдарды жұмысқа орналастыру үшін 2017 жылға ұйымдық-құқықтық нысанына және меншік нысанына қарамастан Ақтоғай ауданының ұйымдарында жұмыс орындарының квотасы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2.</w:t>
      </w:r>
      <w:r>
        <w:rPr>
          <w:rFonts w:ascii="Times New Roman"/>
          <w:b w:val="false"/>
          <w:i w:val="false"/>
          <w:color w:val="000000"/>
          <w:sz w:val="28"/>
        </w:rPr>
        <w:t xml:space="preserve"> Пробация қызметінің есебінде тұрған адамдарды жұмысқа орналастыру үшін 2017 жылға ұйымдық-құқықтық нысанына және меншік нысанына қарамастан Ақтоғай ауданының ұйымдарында жұмыс орындарының квотасы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3.</w:t>
      </w:r>
      <w:r>
        <w:rPr>
          <w:rFonts w:ascii="Times New Roman"/>
          <w:b w:val="false"/>
          <w:i w:val="false"/>
          <w:color w:val="000000"/>
          <w:sz w:val="28"/>
        </w:rPr>
        <w:t xml:space="preserve"> Осы қаулының орындалуын бақылау аудан әкімінің әлеуметтік сұрақтарға жетекшілік ететін орынбасарына жүктелсін.</w:t>
      </w:r>
      <w:r>
        <w:br/>
      </w:r>
      <w:r>
        <w:rPr>
          <w:rFonts w:ascii="Times New Roman"/>
          <w:b w:val="false"/>
          <w:i w:val="false"/>
          <w:color w:val="000000"/>
          <w:sz w:val="28"/>
        </w:rPr>
        <w:t>
      4.</w:t>
      </w:r>
      <w:r>
        <w:rPr>
          <w:rFonts w:ascii="Times New Roman"/>
          <w:b w:val="false"/>
          <w:i w:val="false"/>
          <w:color w:val="000000"/>
          <w:sz w:val="28"/>
        </w:rPr>
        <w:t xml:space="preserve"> Осы қаулы 2017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әкiмдiгiнiң</w:t>
            </w:r>
            <w:r>
              <w:br/>
            </w:r>
            <w:r>
              <w:rPr>
                <w:rFonts w:ascii="Times New Roman"/>
                <w:b w:val="false"/>
                <w:i w:val="false"/>
                <w:color w:val="000000"/>
                <w:sz w:val="20"/>
              </w:rPr>
              <w:t>2016 жылғы "9" қарашадағы</w:t>
            </w:r>
            <w:r>
              <w:br/>
            </w:r>
            <w:r>
              <w:rPr>
                <w:rFonts w:ascii="Times New Roman"/>
                <w:b w:val="false"/>
                <w:i w:val="false"/>
                <w:color w:val="000000"/>
                <w:sz w:val="20"/>
              </w:rPr>
              <w:t>№ 275 қаулысына</w:t>
            </w:r>
            <w:r>
              <w:br/>
            </w:r>
            <w:r>
              <w:rPr>
                <w:rFonts w:ascii="Times New Roman"/>
                <w:b w:val="false"/>
                <w:i w:val="false"/>
                <w:color w:val="000000"/>
                <w:sz w:val="20"/>
              </w:rPr>
              <w:t>1 қосымша</w:t>
            </w:r>
          </w:p>
        </w:tc>
      </w:tr>
    </w:tbl>
    <w:bookmarkStart w:name="z7" w:id="1"/>
    <w:p>
      <w:pPr>
        <w:spacing w:after="0"/>
        <w:ind w:left="0"/>
        <w:jc w:val="left"/>
      </w:pPr>
      <w:r>
        <w:rPr>
          <w:rFonts w:ascii="Times New Roman"/>
          <w:b/>
          <w:i w:val="false"/>
          <w:color w:val="000000"/>
        </w:rPr>
        <w:t xml:space="preserve"> Бас бостандығынан айыру орындарынан босатылған</w:t>
      </w:r>
      <w:r>
        <w:br/>
      </w:r>
      <w:r>
        <w:rPr>
          <w:rFonts w:ascii="Times New Roman"/>
          <w:b/>
          <w:i w:val="false"/>
          <w:color w:val="000000"/>
        </w:rPr>
        <w:t>адамдарды жұмысқа орналастыру үшін 2017 жылға Ақтоғай</w:t>
      </w:r>
      <w:r>
        <w:br/>
      </w:r>
      <w:r>
        <w:rPr>
          <w:rFonts w:ascii="Times New Roman"/>
          <w:b/>
          <w:i w:val="false"/>
          <w:color w:val="000000"/>
        </w:rPr>
        <w:t>ауданының ұйымдарында жұмыс орындарының квотасы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175"/>
        <w:gridCol w:w="1446"/>
        <w:gridCol w:w="2400"/>
        <w:gridCol w:w="2403"/>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адам</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 Ақтоғай ауданының тұрғын үй-коммуналдық шаруашылығы, жолаушы көлігі және автомобиль жолдары бөлімінің "Ақтогай-Сервис" коммуналдық мемлекеттік кәсіпорны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мәдениет, тілдерді дамыту, дене шынықтыру және спорт бөлімінің мәдениет үйі" мемлекеттік коммуналдық қазыналық кәсіпорны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"Ақтоғай орталық аудандық ауруханасы" коммуналдық мемлекеттік кәсіпорны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әкiмдiгiнiң</w:t>
            </w:r>
            <w:r>
              <w:br/>
            </w:r>
            <w:r>
              <w:rPr>
                <w:rFonts w:ascii="Times New Roman"/>
                <w:b w:val="false"/>
                <w:i w:val="false"/>
                <w:color w:val="000000"/>
                <w:sz w:val="20"/>
              </w:rPr>
              <w:t>2016 жылғы "9" қарашадағы</w:t>
            </w:r>
            <w:r>
              <w:br/>
            </w:r>
            <w:r>
              <w:rPr>
                <w:rFonts w:ascii="Times New Roman"/>
                <w:b w:val="false"/>
                <w:i w:val="false"/>
                <w:color w:val="000000"/>
                <w:sz w:val="20"/>
              </w:rPr>
              <w:t>№ 275 қаулысына</w:t>
            </w:r>
            <w:r>
              <w:br/>
            </w:r>
            <w:r>
              <w:rPr>
                <w:rFonts w:ascii="Times New Roman"/>
                <w:b w:val="false"/>
                <w:i w:val="false"/>
                <w:color w:val="000000"/>
                <w:sz w:val="20"/>
              </w:rPr>
              <w:t>2 қосымша</w:t>
            </w:r>
          </w:p>
        </w:tc>
      </w:tr>
    </w:tbl>
    <w:bookmarkStart w:name="z9" w:id="2"/>
    <w:p>
      <w:pPr>
        <w:spacing w:after="0"/>
        <w:ind w:left="0"/>
        <w:jc w:val="left"/>
      </w:pPr>
      <w:r>
        <w:rPr>
          <w:rFonts w:ascii="Times New Roman"/>
          <w:b/>
          <w:i w:val="false"/>
          <w:color w:val="000000"/>
        </w:rPr>
        <w:t xml:space="preserve"> Пробация қызметінің есебінде тұрған адамдарды</w:t>
      </w:r>
      <w:r>
        <w:br/>
      </w:r>
      <w:r>
        <w:rPr>
          <w:rFonts w:ascii="Times New Roman"/>
          <w:b/>
          <w:i w:val="false"/>
          <w:color w:val="000000"/>
        </w:rPr>
        <w:t>жұмысқа орналастыру үшін 2017 жылға Ақтоғай</w:t>
      </w:r>
      <w:r>
        <w:br/>
      </w:r>
      <w:r>
        <w:rPr>
          <w:rFonts w:ascii="Times New Roman"/>
          <w:b/>
          <w:i w:val="false"/>
          <w:color w:val="000000"/>
        </w:rPr>
        <w:t>ауданының ұйымдарында жұмыс орындарының квотасы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5256"/>
        <w:gridCol w:w="1469"/>
        <w:gridCol w:w="2437"/>
        <w:gridCol w:w="2248"/>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адам</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"Актогай-Агро" фирмасы жауапкершілігі шектеулі серіктестігі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әкімдігі Ақтоғай ауданының тұрғын үй-коммуналдық шаруашылығы, жолаушы көлігі және автомобиль жолдары бөлімінің "Ақтогай-Сервис" коммуналдық мемлекеттік кәсіпорны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мәдениет, тілдерді дамыту, дене шынықтыру және спорт бөлімінің мәдениет үйі" мемлекеттік коммуналдық қазыналық кәсіпорны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"Ақтоғай орталық аудандық ауруханасы" коммуналдық мемлекеттік кәсіпорны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