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64079" w14:textId="05640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ауданында 2016 жылға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әкімдігінің 2016 жылғы 25 қаңтардағы № 25/01 қаулысы. Павлодар облысының Әділет департаментінде 2016 жылғы 17 ақпанда № 4928 болып тіркелді. Күші жойылды - Павлодар облысы Баянауыл аудандық әкімдігінің 2016 жылғы 17 маусымдағы N 177/06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Баянауыл аудандық әкімдігінің 17.06.2016 N 177/06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тармақшасына, 20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жұмыссыз азаматтарға қоғамдық жұмыстарды ұйымдастыру мақсатында Баянауыл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2016 жылға ұйымдардың тiзбесі, қоғамдық жұмыстардың түрлерi, көлемi мен нақты жағдайлары, қатысушылардың еңбегіне төленетін ақының мөлшерi және оларды қаржыландыру көздерінің тiзбесi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2016 жылға қоғамдық жұмыстарға сұраныс пен ұсыныс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орындалауын бақылау Баянауыл ауданы әкімінің орынбасары Б.К. Тоғжігітоваға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 рет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Күлжан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"25"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ұйымдардың тiзбесі, қоғамдық жұмыстардың түрлерi,</w:t>
      </w:r>
      <w:r>
        <w:br/>
      </w:r>
      <w:r>
        <w:rPr>
          <w:rFonts w:ascii="Times New Roman"/>
          <w:b/>
          <w:i w:val="false"/>
          <w:color w:val="000000"/>
        </w:rPr>
        <w:t>көлемi мен нақты жағдайлары, қатысушылардың еңбегіне төленетін</w:t>
      </w:r>
      <w:r>
        <w:br/>
      </w:r>
      <w:r>
        <w:rPr>
          <w:rFonts w:ascii="Times New Roman"/>
          <w:b/>
          <w:i w:val="false"/>
          <w:color w:val="000000"/>
        </w:rPr>
        <w:t>ақының мөлшерi және оларды қаржыландыру көздері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2817"/>
        <w:gridCol w:w="1466"/>
        <w:gridCol w:w="4365"/>
        <w:gridCol w:w="2405"/>
      </w:tblGrid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тiзбесi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 мен нақты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еңбегіне төленетiн ақынын мөлшерi, қаржыландыру көзi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"Баянауыл ауданы, Майқайың кенті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санитарлық тазалау - 1500 шаршы метір.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күніне 8 сағат жүргізіледі,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"Баянауыл ауданы, Баянауыл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санитарлық тазалау - 2000 шаршы метір.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күніне 8 сағат жүргізіледі,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"Баянауыл ауданы, Ақсан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санитарлық тазалау - 1500 шаршы метір.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күніне 8 сағат жүргізіледі,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 - күніне 5 құжат.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күніне 8 сағат жүргізіледі,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"Баянауыл ауданы Бірлік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санитарлық тазалау - 1500 шаршы метір.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күніне 8 сағат жүргізіледі,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"Баянауыл ауданы, Торайғыр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санитарлық тазалау - 1500 шаршы метір.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күніне 8 сағат жүргізіледі,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 - күніне 5 құжат.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күніне 8 сағат жүргізіледі,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"Баянауыл ауданы, Қызылтау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санитарлық тазалау - 1300 шаршы метір.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күніне 8 сағат жүргізіледі,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"Баянауыл ауданы, Қаратомар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санитарлық тазалау - 1300 шаршы метір.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күніне 8 сағат жүргізіледі,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"Баянауыл ауданы, Күркелі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санитарлық тазалау - 1500 шаршы метір.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күніне 8 сағат жүргізіледі,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"Баянауыл ауданы, Құндыкөл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санитарлық тазалау - 1500 шаршы метір.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күніне 8 сағат жүргізіледі,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 - күніне 5 құжат.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күніне 8 сағат жүргізіледі,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"Баянауыл ауданы, Сәтбаев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санитарлық тазалау - 1500 шаршы метір.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күніне 8 сағат жүргізіледі,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 - күніне 5 құжат.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күніне 8 сағат жүргізіледі,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"Баянауыл ауданы, Жаңажол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санитарлық тазалау - 1500 шаршы метір.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күніне 8 сағат жүргізіледі,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"Баянауыл ауданы, Жаңатілек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санитарлық тазалау - 1500 шаршы метір аймағын санитарлық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күніне 8 сағат жүргізіледі,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 - күніне 5 құжат.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күніне 8 сағат жүргізіледі,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"Баянауыл ауданы, Ұзынбұлақ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санитарлық тазалау - 1500 шаршы метір.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күніне 8 сағат жүргізіледі,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 - күніне 5 құжат.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күніне 8 сағат жүргізіледі,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"Баянауыл ауданы, Шөптікөл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санитарлық тазалау - 1300 шаршы метір.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күніне 8 сағат жүргізіледі,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"Баянауыл ауданы бойынша қорғаныс істері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Шақыру мен тіркелім комиссияларына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жұмыс істеуге көмек көрсету - 1000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күніне 8 сағат жүргізіледі,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"Баянауыл ауданы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істеуге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істеуге көмек көрсету - 2000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күніне 8 сағат жүргізіледі,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 - күніне 5 құжат.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күніне 8 сағат жүргізіледі,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"Баянауыл аудандық соты"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істеуге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істеуге көмек көрсету – 1000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күніне 8 сағат жүргізіледі,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 – күніне 5 құжат.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күніне 8 сағат жүргізіледі,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"25"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қоғамдық жұмыстарға сұраныс пен ұсыныс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0"/>
        <w:gridCol w:w="5399"/>
        <w:gridCol w:w="2255"/>
        <w:gridCol w:w="2256"/>
      </w:tblGrid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тiзбесi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 (адам саны)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 (адам саны)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"Баянауыл ауданы, Майқайың кенті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"Баянауыл ауданы, Баянауыл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"Баянауыл ауданы, Ақсан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"Баянауыл ауданы, Бірлік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"Баянауыл ауданы, Торайғыр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"Баянауыл ауданы, Қызылтау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"Баянауыл ауданы, Қаратомар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"Баянауыл ауданы, Күркелі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"Баянауыл ауданы, Құндыкөл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"Баянауыл ауданы, Сәтбаев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"Баянауыл ауданы, Жаңажол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"Баянауыл ауданы, Жаңатілек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"Баянауыл ауданы, Ұзынбұлақ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"Баянауыл ауданы, Шөптікөл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"Баянауыл ауданы бойынша қорғаныс істері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"Баянауыл ауданы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"Баянауыл аудандық соты"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