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8b8b" w14:textId="593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LII сессия) 2015 жылғы 24 желтоқсандағы № 322/52 "Баянауыл ауданының 2016 - 2018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24 ақпандағы № 333/55 шешімі. Павлодар облысының Әділет департаментінде 2016 жылғы 24 ақпанда № 4937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тіркелген, 2016 жылғы 15 қаңтардағы №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"3871119" деген сандар "3875040"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"1022051" деген сандар "1025972"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"3871119" деген сандар "3878382"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"-8572" деген сандар "-11914"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"8572" деген сандар "11914"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6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–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