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a66a9" w14:textId="b6a66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Баянауыл аудандық мәслихатының 2015 жылғы 24 желтоқсандағы "Баянауыл ауданының 2016 - 2018 жылдарға арналған бюджеті туралы" № 322/52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Баянауыл аудандық мәслихатының 2016 жылғы 7 қыркүйектегі № 36/09 шешімі. Павлодар облысының Әділет департаментінде 2016 жылғы 15 қыркүйекте № 5236 болып тіркелді. Күші жойылды - Павлодар облысы Баянауыл аудандық мәслихатының 2017 жылғы 7 наурыздағы № 80/14 (алғашқы ресми жарияланған күнінен бастап он күнтізбелік күн өткеннен кейін қолданысқа енгізіледі)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Павлодар облысы Баянауыл аудандық мәслихатының 07.03.2017 № 80/14 (алғашқы ресми жарияланған күнінен бастап он күнтізбелік күн өткеннен кейін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Баянауыл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Баянауыл аудандық мәслихатының 2015 жылғы 24 желтоқсандағы "Баянауыл ауданының 2016 - 2018 жылдарға арналған бюджеті туралы" № 322/52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2015 жылғы 29 желтоқсанда № 4869 болып тіркелген, 2016 жылғы 15 қаңтардағы "Баянтау" газетінің № 3 санында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орындалуын бақылау аудандық мәслихаттың әлеуметтік-экономикалық даму мәселелері, жоспар мен бюджет және әлеуметтік саясат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2016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Жанахметов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Қасен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(VI сайланған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кезектен тыс IX сессия)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07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36/09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Баянауыл ауданының 2016 жылға арналған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7"/>
        <w:gridCol w:w="1159"/>
        <w:gridCol w:w="677"/>
        <w:gridCol w:w="434"/>
        <w:gridCol w:w="5772"/>
        <w:gridCol w:w="35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4122532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2979482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2979482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2979482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875"/>
        <w:gridCol w:w="1242"/>
        <w:gridCol w:w="1242"/>
        <w:gridCol w:w="5360"/>
        <w:gridCol w:w="27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ауыл шаруашылығын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2763100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(облыстык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желілерін пайдалануды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кеңістікті ұйымдастыру жөніндегі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манызы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 көшелеріндегі автомобиль жолдарын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(VI сайланған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кезектен тыс IX сессия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07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36/09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Майқайың кенті мен ауылдық округтер</w:t>
      </w:r>
      <w:r>
        <w:br/>
      </w:r>
      <w:r>
        <w:rPr>
          <w:rFonts w:ascii="Times New Roman"/>
          <w:b/>
          <w:i w:val="false"/>
          <w:color w:val="000000"/>
        </w:rPr>
        <w:t>арасында жергілікті өзін-өзі басқару органдарына трансферттерді бөлу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627"/>
        <w:gridCol w:w="5530"/>
        <w:gridCol w:w="377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Ақсан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Жаңажол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Жаңатілек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Қаратомар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Құндыкөл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Күркелі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Қызылтау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Майқайың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Торайғыр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Ұзынбұлақ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Шөптікөл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