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b1e4" w14:textId="892b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21 желтоқсандағы № 64/12 шешімі. Павлодар облысының Әділет департаментінде 2016 жылғы 22 желтоқсанда № 5302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6 желтоқсандағы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болып тіркелген, 2016 жылғы 15 қаңтардағы "Баянтау"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"4288561" деген сандар "4332423"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"3145511" деген сандар "3189373"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"4291902" деген сандар "4335764"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