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9885" w14:textId="9429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ауданында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2016 жылғы 25 сәуірдегі № 75/5 қаулысы. Павлодар облысының Әділет департаментінде 2016 жылғы 16 мамырда № 5123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Железин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Железин ауданында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жетекшілік ететін аудан әкімінің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рет ресми жарияланған күннен кейін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 ауданында 2016 жылға арналған мектепке дейінгі тәрбие</w:t>
      </w:r>
      <w:r>
        <w:br/>
      </w:r>
      <w:r>
        <w:rPr>
          <w:rFonts w:ascii="Times New Roman"/>
          <w:b/>
          <w:i w:val="false"/>
          <w:color w:val="000000"/>
        </w:rPr>
        <w:t>мен оқытуға мемлекеттік білім беру тапсырысын, жан басына шаққандағы</w:t>
      </w:r>
      <w:r>
        <w:br/>
      </w:r>
      <w:r>
        <w:rPr>
          <w:rFonts w:ascii="Times New Roman"/>
          <w:b/>
          <w:i w:val="false"/>
          <w:color w:val="000000"/>
        </w:rPr>
        <w:t>қаржыландыру және ата-ананың ақы төлеу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мекемелерінің атаулары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 дағы тәрбиеле нушілердің саны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 нушіге айына жұмсала тын шығын дардың орташа құны 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қаржыландырудың айлық өлшемі,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Ата-аналардың айлық төлем ақысы,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 әкімдігі, Железин ауданы Железин селолық округі әкімі аппаратының "Балапан сәбилер бақшасы" мемлекеттік қазыналық коммуналдық кәсіпорын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- 6764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 – 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 ауданы әкімдігі, Железин ауданы Железин селолық округі әкімі аппаратының "Светлячок бала бақшасы" мемлекеттік қазыналық коммуналдық кәсіпорын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республикалық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- 6764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 – 8151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 әкімдігі, Железин ауданы Алакөл селолық округі әкімі аппаратының "Балдырған бала бақшасы" мемлекеттік қазыналық коммуналдық кәсіпорын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республикалық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- 6764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 – 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"Есқара жалпы білім беретін орта мектебі" мемлекеттік мекемесі (шағын-орталық)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"Екішоқ жалпы білім беретін негізгі мектебі" мемлекеттік мекемесі 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"Жаңабет бастауыш мектебі" мемлекеттік мекемесі 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республикалық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"Жолтаптық жалпы білім беретін негізгі мектебі" мемлекеттік мекемесі 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"Славяновка жалпы білім беретін негізгі мектебі" мемлекеттік мекемесі 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"Озерный жалпы білім беретін орта мектебі" мемлекеттік мекемесі 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"Ш.Уәлиханов атындағы жалпы білім беретін орта мектебі" мемлекеттік мекемесі 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республикалық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жұлдыз селосының жалпы білім беретін орта мектебі" мемлекеттік мекемесі 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республикалық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"Дуйсеке жалпы білім беретін негізгі мектебі" мемлекеттік мекемесі 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"Еңбекші жалпы білім беретін орта мектебі" мемлекеттік мекемесі 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"Береговой жалпы білім беретін негізгі мектебі" мемлекеттік мекемесі 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"Башмашын жалпы білім беретін орта мектебі" мемлекеттік мекемесі 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(жергілікті бюджет) республикалық бюджет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№1 жалпы білім беретін орта мектебі" мемлекеттік мекемесі 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республикалық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"Крупский жалпы білім беретін негізгі мектебі" мемлекеттік мекемесі 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"Мыңкөл жалпы білім беретін негізгі мектебі" мемлекеттік мекемесі 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"Красновка жалпы білім беретін негізгі мектебі" мемлекеттік мекемесі 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республикалық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"Буденный жалпы білім беретін негізгі мектебі" мемлекеттік мекемесі 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"Кузьмино жалпы білім беретін негізгі мектебі" мемлекеттік мекемесі 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жалпы білім беретін негізгі мектебі" мемлекеттік мекемесі 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"Захаровка жалпы білім беретін негізгі мектебі" мемлекеттік мекемесі 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"Аққайын селосының жалпы білім беретін негізгі мектебі" мемлекеттік мекемесі 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"Пятерыжск жалпы білім беретін негізгі мектебі" мемлекеттік мекемесі 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Березовка жалпы білім беретін орта мектебі" мемлекеттік мекемесі 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республикалық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Михайловка жалпы білім беретін орта мектебі" мемлекеттік мекемесі 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(жергілікті бюджет) республикалық бюджет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Веселорощин жалпы білім беретін орта мектебі" мемлекеттік мекемесі 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республикалық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Лесной жалпы білім беретін орта мектебі"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республикалық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Новомир жалпы білім беретін орта мектебі"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республикалық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Прииртышск жалпы білім беретін орта мектебі"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(жергілікті бюджет) республикалық бюджет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- 6336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