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9b56" w14:textId="8f69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Железинка аудандық мәслихатының 2014 жылғы 20 қарашадағы (V сайланған XXXI (кезекті) сессиясы) "Железин ауданының аз қамтамасыз етілген отбасыларына (азаматтарына) тұрғын үй көмегін беру ережесін бекіту туралы" № 250-5/31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2016 жылғы 30 маусымдағы № 23/6 шешімі. Павлодар облысының Әділет департаментінде 2016 жылғы 25 шілдеде № 5175 болып тіркелді. Күші жойылды - Павлодар облысы Железинка аудандық мәслихатының 2017 жылғы 7 наурыздағы № 80/6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Железинка аудандық мәслихатының 07.03.2017 № 80/6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1997 жылғы 16 сәуірдегі "Тұрғын үй қатынастары туралы" Заңының 97-бабы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"Тұрғын үй көмегін көрсету ережесін бекіту туралы" № 2314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Железинка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Железинка аудандық мәслихатының 2014 жылғы 20 қарашадағы "Железин ауданының аз қамтамасыз етілген отбасыларына (азаматтарына) тұрғын үй көмегін беру ережесін бекіту туралы" № 250-5/31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27 қарашада № 4198 болып тіркелген, "Родные просторы" және "Туған өлке" газеттерінің 2014 жылғы 6 желтоқсандағы № 49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Железин ауданының аз қамтамасыз етілген отбасыларына (азаматтарына) тұрғын үй көмегін беру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4-бөлімдегі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"15. Тұрғын үй көмегін тағайындау үшін (азамат) отбасы "Азаматтарға арналған үкімет" мемлекеттік корпорациясы" КЕ АҚ Павлодар облысы бойынша филиалы - "Халыққа қызмет көрсету орталығы" департаментінің Железин аудандық бөліміне жүгінеді және Қазақстан Республикасы Ұлттық экономика министрінің 2015 жылғы 9 сәуірдегі № 319 бұйрығымен бекітілген "Тұрғын үй көмегін тағайындау"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көрсетілген құжаттарды ұсынады.".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бюджет және әлеуметтік-экономикалық даму бойынша тұрақты комиссияcына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Тлебалдина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