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6fae" w14:textId="afe6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(V сайланған, XLIII сессиясы) 2015 жылдың 24 желтоқсандағы "Ертіс ауданының 2016 - 2018 жылдарға арналған бюджеті туралы" № 239-43-5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2016 жылғы 2 ақпандағы № 251-45-5 шешімі. Павлодар облысының Әділет департаментінде 2016 жылғы 23 ақпанда № 4930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Ертіс аудандық мәслихатының (V сайланған, XLIII сессиясы) 2015 жылғы 24 желтоқсандағы "Ертіс ауданының 2016 - 2018 жылдарға арналған бюджеті туралы" № 239-43-5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4883 тіркелген, 2016 жылғы 23 қаңтардағы "Ертіс нұры" және "Иртыш"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"3 235 190" сандары "3 236 486"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"-7 793" сандары "-9 089"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"7 793" сандары "9 089"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жылдың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XLV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251-45-5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XLIII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8"/>
        <w:gridCol w:w="4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68"/>
        <w:gridCol w:w="1169"/>
        <w:gridCol w:w="5427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3 236 486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ауыл шаруашылығын дамыту саласындағы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1 766 599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ата-аналары-ның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-2020 жол картасы" бағдарламасы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қамту- 2020 жол картасы" бағдарламасы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– 2020 жол картасы" бағдарламасының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