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a2e" w14:textId="86b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XLIII сессиясы) 2015 жылдың 24 желтоқсандағы "Ертіс ауданының 2016 - 2018 жылдарға арналған бюджеті туралы" № 239-43-5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8 сәуірдегі № 6-2-6 шешімі. Павлодар облысының Әділет департаментінде 2016 жылғы 26 сәуірде № 5099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XLIII сессиясы) 2015 жылғы 24 желтоқсандағы "Ертіс ауданының 2016 - 2018 жылдарға арналған бюджеті туралы" № 239-43-5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тіркелген, 2016 жылғы 23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"3 235 190" сандары "3 262 151"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"422 166" сандары "442 166"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"2 805 748" сандары "2 812 709"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"3 236 486" сандары "3 263 446"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сайланған, 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2"/>
        <w:gridCol w:w="1039"/>
        <w:gridCol w:w="1039"/>
        <w:gridCol w:w="6188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үкіметтік емес секторда мемлекеттік әлеуметтік тапсырысты орналастыруға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 жол картасы" бағдарламасы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– 2020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