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5121" w14:textId="e5b5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(V сайланған, XLIII сессиясы) 2015 жылдың 24 желтоқсандағы "Ертіс ауданының 2016 - 2018 жылдарға арналған бюджеті туралы" № 239-43-5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2016 жылғы 5 қыркүйектегі № 21-5-6 шешімі. Павлодар облысының Әділет департаментінде 2016 жылғы 26 қыркүйекте № 5240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Ертіс аудандық мәслихатының (V сайланған, XLIII сессиясы) 2015 жылғы 24 желтоқсандағы "Ертіс ауданының 2016 - 2018 жылдарға арналған бюджеті туралы" № 239-43-5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4883 тіркелген, 2016 жылғы 23 қаңтардағы "Ертіс нұры" және "Иртыш"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"-9 089" сандары "-9 088"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"9 089" сандары "9 088"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жылдың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Айтимбетова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XLIII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6"/>
        <w:gridCol w:w="4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469"/>
        <w:gridCol w:w="1139"/>
        <w:gridCol w:w="1139"/>
        <w:gridCol w:w="5933"/>
        <w:gridCol w:w="28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1 765 501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карта" бағдарламасы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карта" бағдарламасы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карта" бағдарламасы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карта" бағдарламасының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"Жүмыспен қамту - 2020" жол карта" бағдарламасы шеңберінде қызметтік тұрғын ұй, инженерлік-коммуникациялық инфрақұрылымды және жастарға арналған жатақханаларды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XLIII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трансферттердің бөлінуі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Майқоныр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Ағашорын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