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a4918" w14:textId="7ca49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Ертіс аудандық мәслихатының 2015 жылғы 24 желтоқсандағы "Ертіс ауданының 2016 - 2018 жылдарға арналған бюджеті туралы" № 239-43-5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Ертіс аудандық мәслихатының 2016 жылғы 14 қарашадағы № 30-7-6 шешімі. Павлодар облысының Әділет департаментінде 2016 жылғы 24 қарашада № 5276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Ертіс аудандық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ШЕШІМ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</w:t>
      </w:r>
      <w:r>
        <w:rPr>
          <w:rFonts w:ascii="Times New Roman"/>
          <w:b w:val="false"/>
          <w:i w:val="false"/>
          <w:color w:val="000000"/>
          <w:sz w:val="28"/>
        </w:rPr>
        <w:t xml:space="preserve"> Ертіс аудандық мәслихатының 2015 жылғы 24 желтоқсандағы "Ертіс ауданының 2016 - 2018 жылдарға арналған бюджеті туралы" № 239-43-5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4883 тіркелген, 2016 жылғы 23 қаңтардағы "Ертіс нұры" және "Иртыш" газеттерінде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 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тармақшада "3 274 819" сандары "3 280 634"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"462 211" сандары "461 973"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"7 018" сандары "11 387"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"550" сандары "848"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"2 805 040" сандары "2 806 426"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тармақшада "3 276 114" сандары "3 281 929"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"3. 2016 жылға арналған Ертіс ауданының жергілікті атқарушы орган қорынан 2 118 мың теңге сомасында бекітілсін";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орындалуын бақылау Ертіс аудандық мәслихатының бюджет, әлеуметтік саясат және заңдылық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 2016 жылдың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Кезектен тыс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Шингисов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Ертіс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Шингисов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(VI сайланған, 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кезектен тыс сессиясы)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14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30-7-6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 сайланған, XLIII сессиясы)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239-43-5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1-қосымшасы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Ертіс ауданының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7"/>
        <w:gridCol w:w="895"/>
        <w:gridCol w:w="507"/>
        <w:gridCol w:w="7154"/>
        <w:gridCol w:w="3237"/>
      </w:tblGrid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жылға арналған 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5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5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5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3 280 634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461 973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2 806 426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2 806 426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2 806 426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08"/>
        <w:gridCol w:w="458"/>
        <w:gridCol w:w="1162"/>
        <w:gridCol w:w="1162"/>
        <w:gridCol w:w="5787"/>
        <w:gridCol w:w="2923"/>
      </w:tblGrid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жылға арналған 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8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бағдарламаның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8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8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8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3 281 929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361 928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284 553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ауыл шаруашылығын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2 151 748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1 837 013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1 776 340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1 716 060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Үкіметтік емес секторда мемлекеттік әлеуметтік тапсырысты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ауылдың, ауылдық округтің 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"Жұмыспен қамту - 2020" жол картасы" бағдарламасы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"Жұмыспен қамту - 2020" жол картасы" бағдарламасы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"Жұмыспен қамту - 2020" жол картасы" бағдарламасы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"Жұмыспен қамту - 2020" жол картасы" бағдарламасының екінші бағыты шеңберінде жетіспейтін инженерлік-коммуникациялық инфрақұрылымды дамыту және/немесе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17 193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көшелеріндегі автомобиль жолдарын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45 235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ЖАСАЛАТЫН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-9 088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