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ee58" w14:textId="0d4e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Ертіс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2016 жылғы 30 қарашадағы № 353/7 қаулысы. Павлодар облысының Әділет департаментінде 2016 жылғы 14 желтоқсанда № 5294 болып тіркелді. Күші жойылды - Павлодар облысы Ертіс аудандық әкімдігінің 2017 жылғы 1 шілдедегі № 179/7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Ертіс аудандық әкімдігінің 01.07.2017 № 179/7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Жұмыс орындары квотасы:</w:t>
      </w:r>
      <w:r>
        <w:br/>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Ертіс ауданы бойынша білім беру ұйымдарының түлектері болып табылатын жастар қатарындағы азаматтарды Ертіс ауданының ұйымдарындағы жұмыскерлердің тізімдік санынан бір пайыз мөлшерінде, ұйымдық-құқықтық нысанына және меншік нысанына қарамастан жұмысқа орналастыру үшін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бас бостандығынан айыру орындарынан босатылған адамдарды Ертіс ауданының ұйымдарындағы жұмыскерлердің тізімдік санынан бір пайыз мөлшерінде, ұйымдық-құқықтық нысанына және меншік нысанына қарамастан жұмысқа орналастыру үшін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пробация қызметінің есебінде тұрған адамдарды Ертіс ауданының ұйымдарындағы жұмыскерлердің тізімдік санынан бір пайыз мөлшерінде, ұйымдық-құқықтық нысанына және меншік нысанына қарамастан жұмысқа орналастыру үшін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Ертіс ауданы әкімінің жетекшілік ететін орынбасарына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рет ресми жарияланғаннан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353/7 қаулысына</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Ертіс ауданы бойынша ата-анасынан кәмелеттік</w:t>
      </w:r>
      <w:r>
        <w:br/>
      </w:r>
      <w:r>
        <w:rPr>
          <w:rFonts w:ascii="Times New Roman"/>
          <w:b/>
          <w:i w:val="false"/>
          <w:color w:val="000000"/>
        </w:rPr>
        <w:t>жасқа толғанға дейін айырылған немесе ата-анасының</w:t>
      </w:r>
      <w:r>
        <w:br/>
      </w:r>
      <w:r>
        <w:rPr>
          <w:rFonts w:ascii="Times New Roman"/>
          <w:b/>
          <w:i w:val="false"/>
          <w:color w:val="000000"/>
        </w:rPr>
        <w:t>қамқорлығынсыз қалған, білім беру ұйымдарының түлектері</w:t>
      </w:r>
      <w:r>
        <w:br/>
      </w:r>
      <w:r>
        <w:rPr>
          <w:rFonts w:ascii="Times New Roman"/>
          <w:b/>
          <w:i w:val="false"/>
          <w:color w:val="000000"/>
        </w:rPr>
        <w:t>болып табылатын жастар қатарындағы азаматтарды</w:t>
      </w:r>
      <w:r>
        <w:br/>
      </w:r>
      <w:r>
        <w:rPr>
          <w:rFonts w:ascii="Times New Roman"/>
          <w:b/>
          <w:i w:val="false"/>
          <w:color w:val="000000"/>
        </w:rPr>
        <w:t>жұмысқа орналастыруға арналған жұмыс орындары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134"/>
        <w:gridCol w:w="1409"/>
        <w:gridCol w:w="2340"/>
        <w:gridCol w:w="5749"/>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арналған жұмыс орындарының саны (бірлік)</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 комсервис" жауапкершілігі шектеулі серіктестігі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353/7 қаулысына</w:t>
            </w:r>
            <w:r>
              <w:br/>
            </w:r>
            <w:r>
              <w:rPr>
                <w:rFonts w:ascii="Times New Roman"/>
                <w:b w:val="false"/>
                <w:i w:val="false"/>
                <w:color w:val="000000"/>
                <w:sz w:val="20"/>
              </w:rPr>
              <w:t>2-қосымша</w:t>
            </w:r>
          </w:p>
        </w:tc>
      </w:tr>
    </w:tbl>
    <w:bookmarkStart w:name="z8" w:id="2"/>
    <w:p>
      <w:pPr>
        <w:spacing w:after="0"/>
        <w:ind w:left="0"/>
        <w:jc w:val="left"/>
      </w:pPr>
      <w:r>
        <w:rPr>
          <w:rFonts w:ascii="Times New Roman"/>
          <w:b/>
          <w:i w:val="false"/>
          <w:color w:val="000000"/>
        </w:rPr>
        <w:t xml:space="preserve"> Ертіс ауданы бойынша бас бостандығынан айыру орындарынан босатылған</w:t>
      </w:r>
      <w:r>
        <w:br/>
      </w:r>
      <w:r>
        <w:rPr>
          <w:rFonts w:ascii="Times New Roman"/>
          <w:b/>
          <w:i w:val="false"/>
          <w:color w:val="000000"/>
        </w:rPr>
        <w:t>адамдарды жұмысқа орналастыруға арналған жұмыс орындары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852"/>
        <w:gridCol w:w="1884"/>
        <w:gridCol w:w="3127"/>
        <w:gridCol w:w="3544"/>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(бірлік)</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 комсервис" жауапкершілігі шектеулі серіктестігі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353/7 қаулысына</w:t>
            </w:r>
            <w:r>
              <w:br/>
            </w:r>
            <w:r>
              <w:rPr>
                <w:rFonts w:ascii="Times New Roman"/>
                <w:b w:val="false"/>
                <w:i w:val="false"/>
                <w:color w:val="000000"/>
                <w:sz w:val="20"/>
              </w:rPr>
              <w:t>3-қосымша</w:t>
            </w:r>
          </w:p>
        </w:tc>
      </w:tr>
    </w:tbl>
    <w:bookmarkStart w:name="z10" w:id="3"/>
    <w:p>
      <w:pPr>
        <w:spacing w:after="0"/>
        <w:ind w:left="0"/>
        <w:jc w:val="left"/>
      </w:pPr>
      <w:r>
        <w:rPr>
          <w:rFonts w:ascii="Times New Roman"/>
          <w:b/>
          <w:i w:val="false"/>
          <w:color w:val="000000"/>
        </w:rPr>
        <w:t xml:space="preserve"> Ертіс ауданы бойынша пробация қызметінің есебінде тұрған</w:t>
      </w:r>
      <w:r>
        <w:br/>
      </w:r>
      <w:r>
        <w:rPr>
          <w:rFonts w:ascii="Times New Roman"/>
          <w:b/>
          <w:i w:val="false"/>
          <w:color w:val="000000"/>
        </w:rPr>
        <w:t>адамдарды жұмыс орналастыруға арналған жұмыс орындары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911"/>
        <w:gridCol w:w="1923"/>
        <w:gridCol w:w="3191"/>
        <w:gridCol w:w="3363"/>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жауапкершілігі шектеулі серіктестігі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 комсервис" жауапкершілігі шектеулі серіктестігі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 шаруашылығы" жауапкершілігі шектеулі серіктестігі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