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fade" w14:textId="f0df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2017 - 2019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26 желтоқсандағы № 36-10-6 шешімі. Павлодар облысының Әділет департаментінде 2017 жылғы 12 қаңтарда № 5343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ауданының 2017 - 2019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2017 жылға арналған,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4 883 315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511 578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10 523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4 360 446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4 964 512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- 1 044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82 241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Ертіс аудандық мәслихатының 12.04.2017 </w:t>
      </w:r>
      <w:r>
        <w:rPr>
          <w:rFonts w:ascii="Times New Roman"/>
          <w:b w:val="false"/>
          <w:i w:val="false"/>
          <w:color w:val="ff0000"/>
          <w:sz w:val="28"/>
        </w:rPr>
        <w:t>№ 54-14-6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27.09.2017 </w:t>
      </w:r>
      <w:r>
        <w:rPr>
          <w:rFonts w:ascii="Times New Roman"/>
          <w:b w:val="false"/>
          <w:i w:val="false"/>
          <w:color w:val="ff0000"/>
          <w:sz w:val="28"/>
        </w:rPr>
        <w:t>№ 80-18-6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23.11.2017 </w:t>
      </w:r>
      <w:r>
        <w:rPr>
          <w:rFonts w:ascii="Times New Roman"/>
          <w:b w:val="false"/>
          <w:i w:val="false"/>
          <w:color w:val="ff0000"/>
          <w:sz w:val="28"/>
        </w:rPr>
        <w:t>№ 90-19-6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22.12.2017 </w:t>
      </w:r>
      <w:r>
        <w:rPr>
          <w:rFonts w:ascii="Times New Roman"/>
          <w:b w:val="false"/>
          <w:i w:val="false"/>
          <w:color w:val="ff0000"/>
          <w:sz w:val="28"/>
        </w:rPr>
        <w:t>№ 96-20-6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бюджеттен берілетін 2 877 586 мың теңге сомасында субвенциялар көлемін 2017 жылға арналған Ертіс ауданы бюджетінде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ауданның жергілікті атқарушы орган резерві 5 861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Ертіс аудандық мәслихатының 27.09.2017 </w:t>
      </w:r>
      <w:r>
        <w:rPr>
          <w:rFonts w:ascii="Times New Roman"/>
          <w:b w:val="false"/>
          <w:i w:val="false"/>
          <w:color w:val="ff0000"/>
          <w:sz w:val="28"/>
        </w:rPr>
        <w:t>№ 80-18-6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23.11.2017 </w:t>
      </w:r>
      <w:r>
        <w:rPr>
          <w:rFonts w:ascii="Times New Roman"/>
          <w:b w:val="false"/>
          <w:i w:val="false"/>
          <w:color w:val="ff0000"/>
          <w:sz w:val="28"/>
        </w:rPr>
        <w:t>№ 90-19-6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жергілікті бюджетті орындалу процесінде секвестрге жатпайтын жергілікті бюджеттік бағдарламалардың тізімі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жылы Ертіс ауданы бюджетінен қаржыландырылатын ауыл және ауылдық округтері жергілікті бюджеттік бағдарламаларының (бағдарламашалар) тізімі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жергілікті өзін-өзі басқару органдарына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96-20-6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4 883 315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1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4 964 512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1 893 534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3 024 812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3 024 812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9"/>
        <w:gridCol w:w="1261"/>
        <w:gridCol w:w="1262"/>
        <w:gridCol w:w="4998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3 555 734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2 333 679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1 964 772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1 902 533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1 839 082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3 627 044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9"/>
        <w:gridCol w:w="1261"/>
        <w:gridCol w:w="1262"/>
        <w:gridCol w:w="4998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3 627 044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2 351 554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1 977 731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1 914 158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1 850 707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бюджетті орындалу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жылда Ертіс ауданы бюджетінен қаржыландырылатын ауыл мен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(бағдарламашалар)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мекемеле-рінің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Ертіс аудандық мәслихатының 12.04.2017 </w:t>
      </w:r>
      <w:r>
        <w:rPr>
          <w:rFonts w:ascii="Times New Roman"/>
          <w:b w:val="false"/>
          <w:i w:val="false"/>
          <w:color w:val="ff0000"/>
          <w:sz w:val="28"/>
        </w:rPr>
        <w:t>№ 54-14-6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ауылдық округі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