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73cb" w14:textId="f5b7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2016 жылғы 16 наурыздағы № 69/2 қаулысы. Павлодар облысының Әділет департаментінде 2016 жылғы 30 наурызда № 5029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ауданында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әлеуметтік мәселелер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ауданында 2016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жан басына қаржыландырудың мөлшері,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ата-ананың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 әкімдігінің, Качир ауданы білім бөлімінің "Балдаурен"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7040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"Качир ауданы Тереңкөл ауылдық округі әкімнің аппараты" мемлекеттік мекемесінің Тереңкөл 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балабақшасы"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5940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 Тереңкөл ауылдық округі әкімінің аппараты" мемлекеттік мекемесінің Тереңкөл ауылы "Талбесік" бөбекжайы"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 ауылдық округі әкімдігінің аппараты" мемлекеттік мекемесінің Песчан ауылындағы "Балдырған" бөбекханасы"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5936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7343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5936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