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2179" w14:textId="b912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2016 жылғы 8 сәуірдегі № 1/2 шешімі. Павлодар облысының Әділет департаментінде 2016 жылғы 18 сәуірде № 5082 болып тіркелді. Күші жойылды - Павлодар облысы Качир аудандық мәслихатының 2017 жылғы 27 ақпандағы № 4/12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27.02.2017 № 4/12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(V сайланған L сессиясы) 2015 жылғы 22 желтоқсандағы "2016 - 2018 жылдарға арналған Качир ауданының бюджеті туралы" № 3/50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тіркелген, 2016 жылғы 6 қаңтарында "Тереңкөл тынысы" газетінің № 1, 2016 жылғы 14 қаңтарында "Тереңкөл тынысы" газетінің № 2, 2016 жылғы 6 қаңтарында "Заря" газетінің № 1, 2016 жылғы 14 қаңтарында "Заря" газетінің № 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"3380515" деген сандар "3394097"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"2901941" деген сандар "2915523"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"3380515" деген сандар "3407346"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"-12246" деген сандар "-25495"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"12246" деген сандар "25495"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тұрақты жоспарлы–бюджеттік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1 908 306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олимпиадаларын, және мектептен тыс іс-шараларды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сәуірдегі № 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2016 - 2018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сәуірдегі № 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1776"/>
        <w:gridCol w:w="7485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