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1a65" w14:textId="c711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3 қазандағы № 1/8 шешімі. Павлодар облысының Әділет департаментінде 2016 жылғы 17 қазанда № 5248 болып тіркелді. Күші жойылды - Павлодар облысы Качир аудандық мәслихатының 2017 жылғы 27 ақпандағы № 4/12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27.02.2017 № 4/12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(V сайланған L сессиясы) 2015 жылғы 22 желтоқсандағы "2016 - 2018 жылдарға арналған Качир ауданының бюджеті туралы" № 3/50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тіркелген, 2016 жылғы 6 қаңтарында "Тереңкөл тынысы" газетінің № 1, 2016 жылғы 14 қаңтарында "Тереңкөл тынысы" газетінің № 2, 2016 жылғы 6 қаңтарында "Заря" газетінің № 1, 2016 жылғы 14 қаңтарында "Заря" газетінің № 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"3492562" деген сандар "3508062"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"494948" деген сандар "510786"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"10786" деген сандар "9038"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"2840" деген сандар "4250"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"3505811" деген сандар "3521311"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VIIІ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032"/>
        <w:gridCol w:w="603"/>
        <w:gridCol w:w="6438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132"/>
        <w:gridCol w:w="1132"/>
        <w:gridCol w:w="563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1 866 211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іс-шараларды,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инженерлік-коммуникациялық инфрақұрылым және жастарға арналған жатақхана салу және (немесе) қайта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VIIІ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ауылдық кенттік бюджеттің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