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b2d9" w14:textId="1abb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2015 жылғы 15 қаңтардағы "Лебяжі ауданының білім бөлімі" мемлекеттік мекемесі туралы Ережені бекіту туралы" № 6/1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22 ақпандағы № 26/2 қаулысы. Павлодар облысының Әділет департаментінде 2016 жылғы 11 наурызда № 4980 болып тіркелді. Күші жойылды - Павлодар облысы Лебяжі аудандық әкімдігінің 2016 жылғы 7 қарашадағы № 263/11 (алғаш ресми жарияланған күнінен бастап қолданысқа енгiзiледi)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07.11.2016 № 263/11 (алғаш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әкімдігінің 2015 жылғы 15 қаңтардағы "Лебяжі ауданының білім бөлімі" мемлекеттік мекемесі туралы Ережені бекіту туралы" № 6/1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4290 болып тіркелген, 2015 жылғы 7 ақпанда "Аққу үні - Вести Акку"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"Лебяжі ауданының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"Лебяжі ауданының білім бөлімі" мемлекеттік мекемесі осы қаулыдан туындайтын қажетті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