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a67d" w14:textId="d64a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мәслихатының (V сайланған XLVIII кезекті сессиясы) 2015 жылғы 24 желтоқсандағы "2016 - 2018 жылдарға арналған Лебяжі ауданының бюджеті туралы" № 10/48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2016 жылғы 17 қазандағы № 31/8 шешімі. Павлодар облысының Әділет департаментінде 2016 жылғы 2 қарашада № 5261 болып тіркелді. Күші жойылды - Павлодар облысы Лебяжі аудандық мәслихатының 2017 жылғы 18 сәуірдегі № 80/13 (алғашқы ресми жарияланған күннен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Лебяжі аудандық мәслихатының 18.04.2017 № 80/13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Лебяжі аудандық мәслихатының (V сайланған XLVIII кезекті сессиясы) 2015 жылғы 24 желтоқсандағы "2016 - 2018 жылдарға арналған Лебяжі ауданының бюджеті туралы" № 10/48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4876 тіркелген, 2016 жылғы 14 қаңтардағы аудандық "Аққу үні" - "Вести Акку" газетінің № 2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"2776022" сандары "2792194"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"348641" сандары "360541"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"16370" сандары "18970"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"488" сандары "580"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"2410523" сандары "2412103"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"2777722" сандары "2793894"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"6930" сандары "9114"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20"/>
        <w:gridCol w:w="1164"/>
        <w:gridCol w:w="1164"/>
        <w:gridCol w:w="5798"/>
        <w:gridCol w:w="2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(дефицитті қолдану)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сомасын бөлу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5"/>
        <w:gridCol w:w="1873"/>
        <w:gridCol w:w="7222"/>
      </w:tblGrid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Қызылағаш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Баймулдин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Майқарағай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