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c60b" w14:textId="fb1c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Қызыләскер ауылдық округі Черное ауылының аумағында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Қызыләскер ауылдық округі әкімінің 2016 жылғы 5 сәуірдегі № 2 шешімі. Павлодар облысының Әділет департаментінде 2016 жылғы 14 сәуірде № 5072 болып тіркелді. Күші жойылды - Павлодар облысы Лебяжі ауданы Қызыләскер ауылдық округі әкімінің міндетін атқарушының 2018 жылғы 5 ақпандағы № 1-03/2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Лебяжі ауданы Қызыләскер ауылдық округі әкімінің міндетін атқарушының 05.02.2018 № 1-03/2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ветеринариялық-санитариялық бас инспекторының ұсынысы негізінде Қызыләскер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Қызыләскер ауылдық округі Черное ауылының аумағында ұсақ қара мал бруцеллезінің анықталуына байланысты, шектеу іс-шараларын енгізе отырып, ветеринариялық режим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Лебяжі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2016 жылғы "5"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