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2ced" w14:textId="1ca2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03 наурыздағы № 2/59 шешімі. Павлодар облысының Әділет департаментінде 2016 жылғы 25 наурызда № 5019 болып тіркелді. Күші жойылды - Павлодар облысы Май аудандық мәслихатының 2019 жылғы 12 ақпандағы № 1/44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12.02.2019 № 1/44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Қазақстан Республикасының жер заңнамасына сәйкес пайдаланылмайтын ауылшаруашылығы мақсатындағы Май ауданының жерлеріне жер салығының және бірыңғай жер салығының мөлшерлемелері 10 (он) есе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Май аудандық мәслихатының 19.07.2016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аудандық мәслихатының 2015 жылғы 14 шілдедегі № 4/50 "Павлодар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(Нормативтік құқықтық актілердің мемлекеттік тіркеу тізілімінде 2015 жылғы 30 шілдеде № 4632 тіркелген, аудандық "Шамшырақ" газетінің 2015 жылғы 8 тамызында № 32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Май аудандық мәслихаттың индустриалды-инновациялық даму және экология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