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785f5" w14:textId="19785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аудандық мәслихатының (V сайланған LVI (кезекті) сессиясы) 2015 жылғы 24 желтоқсандағы "2016 - 2018 жылдарға арналған Май аудандық бюджет туралы" № 1/56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2016 жылғы 03 наурыздағы № 1/59 шешімі. Павлодар облысының Әділет департаментінде 2016 жылғы 30 наурызда № 5028 болып тіркелді. Күші жойылды - Павлодар облысы Май аудандық мәслихатының 2017 жылғы 2 наурыздағы № 4/13 (алғашқы ресми жарияланған күнінен бастап қолданысқа енгізіледі)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Май аудандық мәслихатының 02.03.2017 № 4/13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“Қазақстан Республикасындағы жергілікті мемлекеттік басқару және өзін-өзі басқару туралы”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облыстық мәслихаттың 2016 жылғы 18 ақпандағы “Облыстық мәслихаттың (V сайланған ХLVІ сессиясы) 2015 жылғы 10 желтоқсандағы “2016 - 2018 жылдарға арналған облыстық бюджет туралы” № 394/46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туралы” № 438/49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Май аудандық мәслихатының (V сайланған LVI сессиясы) 2015 жылғы 24 желтоқсандағы “2016 - 2018 жылдарға арналған Май аудандық бюджет туралы” (Нормативтік құқықтық актілердің мемлекеттік тіркеу тізілімінде 2015 жылғы 30 желтоқсанда № 4871 тіркелген, аудандық “Шамшырақ” газетінің 2016 жылғы 09 қаңтарда № 2 жарияланған) № 1/56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“2256652” деген сандар “2249293”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“1897335” деген сандар “1889976”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тармақшасында “2256652” деген сандар “2249293”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аудандық мәслихатының әлеуметтік-экономикалық даму және бюджет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Жұмабекова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LІX (кезектен тыс)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наурыздағы № 1/59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LVI (кезекті)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1201"/>
        <w:gridCol w:w="702"/>
        <w:gridCol w:w="5983"/>
        <w:gridCol w:w="37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түсімдерi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242"/>
        <w:gridCol w:w="1242"/>
        <w:gridCol w:w="5360"/>
        <w:gridCol w:w="27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мәдениет, тілдерді дамыту,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мәдениет, тілдерді дамыту,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мәдениет, тілдерді дамыту,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мәдениет, тілдерді дамыту,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ІІІ.ТАЗА БЮДЖЕТТІК НЕСИЕЛЕУ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iшкi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келiсiм-шарттары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LІX (кезектен тыс)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наурыздағы № 1/59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LVI (кезекті)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ауданның ауыл және</w:t>
      </w:r>
      <w:r>
        <w:br/>
      </w:r>
      <w:r>
        <w:rPr>
          <w:rFonts w:ascii="Times New Roman"/>
          <w:b/>
          <w:i w:val="false"/>
          <w:color w:val="000000"/>
        </w:rPr>
        <w:t>ауылдық округтердің бюджеттік бағдарламалары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0"/>
        <w:gridCol w:w="748"/>
        <w:gridCol w:w="1816"/>
        <w:gridCol w:w="1816"/>
        <w:gridCol w:w="66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Қаратерек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Майтүбек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Малайсары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Кентүбек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Коктүбек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Баскөл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Ақшиман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