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b3b5" w14:textId="124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LVI (кезекті) сессиясы) 2015 жылғы 24 желтоқсандағы "2016 - 2018 жылдарға арналған Май аудандық бюджет туралы" № 1/56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28 маусымдағы № 4/4 шешімі. Павлодар облысының Әділет департаментінде 2016 жылғы 29 маусымда № 5149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(V сайланған LVI сессиясы) 2015 жылғы 24 желтоқсандағы "2016 - 2018 жылдарға арналған Май аудандық бюджет туралы" (Нормативтік құқықтық актілердің мемлекеттік тіркеу тізілімінде 2015 жылғы 30 желтоқсанда № 4871 тіркелген, аудандық "Шамшырақ"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"2249293" деген сандар "2275109"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"1889976" деген сандар "1915792"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"2249293" деген сандар "2275171"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"14881" деген сандар "14884"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"31815" деген сандар "31818"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"-14881" деген сандар "-14946"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"14881" деген сандар "14946"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ІV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ІV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Коктүбек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ІV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трансферттердің үлестіруі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