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e901" w14:textId="774e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2015 жылғы 24 желтоқсандағы "2016 - 2018 жылдарға арналған Май аудандық бюджет туралы" № 1/56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17 тамыздағы № 1/7 шешімі. Павлодар облысының Әділет департаментінде 2016 жылғы 19 тамызда № 5212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LVI сессиясы) 2015 жылғы 24 желтоқсандағы "2016 - 2018 жылдарға арналған Май аудандық бюджет туралы" (Нормативтік құқықтық актілердің мемлекеттік тіркеу тізілімінде 2015 жылғы 30 желтоқсанда № 4871 тіркелген, аудандық "Шамшырақ" газетінің 2016 жылғы 09 қаңтарда № 2 жарияланған)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"2278796" деген сандар "2302006"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"356495" деген сандар "378222"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"2831" деген сандар "2265"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"негiзгi капиталды сатудан түсетiн түсiмдер – 2049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"2278858" деген сандар "2302068"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VII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 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VII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VII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үлестіруі 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