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ed40" w14:textId="f74e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бойынша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2016 жылғы 08 тамыздағы № 159/8 қаулысы. Павлодар облысының Әділет департаментінде 2016 жылғы 26 тамызда № 5224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жылдың 23 қаңтардағы "Қазақстан Республикасындағы жергілікті мемлекеттік басқару және өзін-өзі басқару туралы" Заңы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Май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 ауданы бойынша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әлеуметтік сұрақтар бойынша орынбасары М.Қ. Құсайыноваға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Қаңтарбаев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"8"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бойынша 2016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мектепке дейінгі тәрбие мен оқытуға мемлекеттік</w:t>
      </w:r>
      <w:r>
        <w:br/>
      </w:r>
      <w:r>
        <w:rPr>
          <w:rFonts w:ascii="Times New Roman"/>
          <w:b/>
          <w:i w:val="false"/>
          <w:color w:val="000000"/>
        </w:rPr>
        <w:t>білім беру тапсырысын,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3193"/>
        <w:gridCol w:w="1306"/>
        <w:gridCol w:w="1804"/>
        <w:gridCol w:w="1804"/>
        <w:gridCol w:w="3558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мекемелерінің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қаржыландырудың айлық өлшемі,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Ата-аналардың айлық төлем ақысы,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 Көктүбек селолық округі әкімі аппаратының "Ақбота бөбектер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жастан 3 жасқа дейін - 6400;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әкімдігінің, Кеңтүбек селолық округі әкімі аппаратының "Қарлығаш бөбектер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жастан 3 жасқа дейін - 6000;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- 6400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 Қаратерек селолық округі әкімі аппаратының "Балбөбек бөбектер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жастан 3 жасқа дейін - 5250;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әкімдігінің, Көктүбек селолық округі әкімі аппаратының "Айгөлек бөбектер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жастан 3 жасқа дейін - 6400;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әкімдігінің, Ақшиман селолық округі әкімі аппаратының "Балауса бөбектер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жастан 3 жасқа дейін - 6400;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 "Балдәурен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7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әкімдігінің, Саты селолық округі әкімі аппаратының "Әйгерім бөбектер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жастан 3 жасқа дейін - 6800;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- 7300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әкімдігінің, Май селолық округі әкімі аппаратының "Балдырған бөбектер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жастан 3 жасқа дейін - 6400;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