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c916" w14:textId="583c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18 тамыздағы № 167/8 қаулысы. Павлодар облысының Әділет департаментінде 2016 жылғы 14 қыркүйекте № 5233 болып тіркелді. Күші жойылды - Павлодар облысы Май ауданы әкімдігінің 2024 жылғы 28 мамырдағы № 132/5 қаулысымен</w:t>
      </w:r>
    </w:p>
    <w:p>
      <w:pPr>
        <w:spacing w:after="0"/>
        <w:ind w:left="0"/>
        <w:jc w:val="both"/>
      </w:pPr>
      <w:r>
        <w:rPr>
          <w:rFonts w:ascii="Times New Roman"/>
          <w:b w:val="false"/>
          <w:i w:val="false"/>
          <w:color w:val="ff0000"/>
          <w:sz w:val="28"/>
        </w:rPr>
        <w:t xml:space="preserve">
      Ескерту. Күші жойылды - Павлодар облысы Май ауданы әкімдігінің 28.05.2024 </w:t>
      </w:r>
      <w:r>
        <w:rPr>
          <w:rFonts w:ascii="Times New Roman"/>
          <w:b w:val="false"/>
          <w:i w:val="false"/>
          <w:color w:val="ff0000"/>
          <w:sz w:val="28"/>
        </w:rPr>
        <w:t>№ 132/5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Май ауданының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қосымшаларға сәйкес Май ауданының шалғайдағы елді мекендерінде тұратын баларды жалпы білім беру мектептеріне тасымалдау схемалары;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қосымшаға</w:t>
      </w:r>
      <w:r>
        <w:rPr>
          <w:rFonts w:ascii="Times New Roman"/>
          <w:b w:val="false"/>
          <w:i w:val="false"/>
          <w:color w:val="000000"/>
          <w:sz w:val="28"/>
        </w:rPr>
        <w:t xml:space="preserve"> сәйкес Май ауданының шалғайдағы елді мекендерінде тұратын балаларды жалпы білім беру мектептеріне тасымалдау тәртібі бекітілсін.</w:t>
      </w:r>
    </w:p>
    <w:bookmarkStart w:name="z3" w:id="2"/>
    <w:p>
      <w:pPr>
        <w:spacing w:after="0"/>
        <w:ind w:left="0"/>
        <w:jc w:val="both"/>
      </w:pPr>
      <w:r>
        <w:rPr>
          <w:rFonts w:ascii="Times New Roman"/>
          <w:b w:val="false"/>
          <w:i w:val="false"/>
          <w:color w:val="000000"/>
          <w:sz w:val="28"/>
        </w:rPr>
        <w:t xml:space="preserve">
      2. Май ауданы әкімдігінің 2015 жылғы 2 шілдедегі "Май ауданының шалғайдағы елді мекендерінде тұратын балаларды жалпы білім беру мектептеріне тасымалдау схемалары мен тәртібін бекіту туралы" № 198/7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2015 жылғы 20 шілдеде № 4616 болып тіркелді, 2015 жылғы 25 шілдедегі № 30 аудандық "Шамшырақ" газетінде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экономикалық сұрақтары бойынша орынбасары Д.М. Сейітқазинге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1-қосымшасы</w:t>
            </w:r>
          </w:p>
        </w:tc>
      </w:tr>
    </w:tbl>
    <w:bookmarkStart w:name="z7" w:id="5"/>
    <w:p>
      <w:pPr>
        <w:spacing w:after="0"/>
        <w:ind w:left="0"/>
        <w:jc w:val="left"/>
      </w:pPr>
      <w:r>
        <w:rPr>
          <w:rFonts w:ascii="Times New Roman"/>
          <w:b/>
          <w:i w:val="false"/>
          <w:color w:val="000000"/>
        </w:rPr>
        <w:t xml:space="preserve"> Х. Сейітқазин, 8 Март бөлімшелерінде тұратын балаларды</w:t>
      </w:r>
      <w:r>
        <w:br/>
      </w:r>
      <w:r>
        <w:rPr>
          <w:rFonts w:ascii="Times New Roman"/>
          <w:b/>
          <w:i w:val="false"/>
          <w:color w:val="000000"/>
        </w:rPr>
        <w:t xml:space="preserve">Қаратерек орта мектебіне тасымалдау схемасы </w:t>
      </w:r>
    </w:p>
    <w:bookmarkEnd w:id="5"/>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p>
    <w:bookmarkStart w:name="z8" w:id="6"/>
    <w:p>
      <w:pPr>
        <w:spacing w:after="0"/>
        <w:ind w:left="0"/>
        <w:jc w:val="left"/>
      </w:pPr>
      <w:r>
        <w:rPr>
          <w:rFonts w:ascii="Times New Roman"/>
          <w:b/>
          <w:i w:val="false"/>
          <w:color w:val="000000"/>
        </w:rPr>
        <w:t xml:space="preserve"> Шартты белгілер: </w:t>
      </w:r>
    </w:p>
    <w:bookmarkEnd w:id="6"/>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0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2-қосымшасы</w:t>
            </w:r>
          </w:p>
        </w:tc>
      </w:tr>
    </w:tbl>
    <w:bookmarkStart w:name="z10" w:id="7"/>
    <w:p>
      <w:pPr>
        <w:spacing w:after="0"/>
        <w:ind w:left="0"/>
        <w:jc w:val="left"/>
      </w:pPr>
      <w:r>
        <w:rPr>
          <w:rFonts w:ascii="Times New Roman"/>
          <w:b/>
          <w:i w:val="false"/>
          <w:color w:val="000000"/>
        </w:rPr>
        <w:t xml:space="preserve"> Ферма № 1, Ферма № 2 бөлімшелерінде тұратын балаларды</w:t>
      </w:r>
      <w:r>
        <w:br/>
      </w:r>
      <w:r>
        <w:rPr>
          <w:rFonts w:ascii="Times New Roman"/>
          <w:b/>
          <w:i w:val="false"/>
          <w:color w:val="000000"/>
        </w:rPr>
        <w:t xml:space="preserve">Малайсары орта мектебіне тасымалдау схемасы </w:t>
      </w:r>
    </w:p>
    <w:bookmarkEnd w:id="7"/>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11" w:id="8"/>
    <w:p>
      <w:pPr>
        <w:spacing w:after="0"/>
        <w:ind w:left="0"/>
        <w:jc w:val="left"/>
      </w:pPr>
      <w:r>
        <w:rPr>
          <w:rFonts w:ascii="Times New Roman"/>
          <w:b/>
          <w:i w:val="false"/>
          <w:color w:val="000000"/>
        </w:rPr>
        <w:t xml:space="preserve"> Шартты белгілер: </w:t>
      </w:r>
    </w:p>
    <w:bookmarkEnd w:id="8"/>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9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3-қосымшасы</w:t>
            </w:r>
          </w:p>
        </w:tc>
      </w:tr>
    </w:tbl>
    <w:bookmarkStart w:name="z13" w:id="9"/>
    <w:p>
      <w:pPr>
        <w:spacing w:after="0"/>
        <w:ind w:left="0"/>
        <w:jc w:val="left"/>
      </w:pPr>
      <w:r>
        <w:rPr>
          <w:rFonts w:ascii="Times New Roman"/>
          <w:b/>
          <w:i w:val="false"/>
          <w:color w:val="000000"/>
        </w:rPr>
        <w:t xml:space="preserve"> Қызыл Октябрь ауылында тұратын балаларды</w:t>
      </w:r>
      <w:r>
        <w:br/>
      </w:r>
      <w:r>
        <w:rPr>
          <w:rFonts w:ascii="Times New Roman"/>
          <w:b/>
          <w:i w:val="false"/>
          <w:color w:val="000000"/>
        </w:rPr>
        <w:t xml:space="preserve">Саты орта мектебіне тасымалдау схемасы </w:t>
      </w:r>
    </w:p>
    <w:bookmarkEnd w:id="9"/>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p>
    <w:bookmarkStart w:name="z14" w:id="10"/>
    <w:p>
      <w:pPr>
        <w:spacing w:after="0"/>
        <w:ind w:left="0"/>
        <w:jc w:val="left"/>
      </w:pPr>
      <w:r>
        <w:rPr>
          <w:rFonts w:ascii="Times New Roman"/>
          <w:b/>
          <w:i w:val="false"/>
          <w:color w:val="000000"/>
        </w:rPr>
        <w:t xml:space="preserve"> Шартты белгілер: </w:t>
      </w:r>
    </w:p>
    <w:bookmarkEnd w:id="10"/>
    <w:p>
      <w:pPr>
        <w:spacing w:after="0"/>
        <w:ind w:left="0"/>
        <w:jc w:val="both"/>
      </w:pPr>
      <w:r>
        <w:drawing>
          <wp:inline distT="0" distB="0" distL="0" distR="0">
            <wp:extent cx="66167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167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4-қосымшасы</w:t>
            </w:r>
          </w:p>
        </w:tc>
      </w:tr>
    </w:tbl>
    <w:bookmarkStart w:name="z16" w:id="11"/>
    <w:p>
      <w:pPr>
        <w:spacing w:after="0"/>
        <w:ind w:left="0"/>
        <w:jc w:val="left"/>
      </w:pPr>
      <w:r>
        <w:rPr>
          <w:rFonts w:ascii="Times New Roman"/>
          <w:b/>
          <w:i w:val="false"/>
          <w:color w:val="000000"/>
        </w:rPr>
        <w:t xml:space="preserve"> Жұмыскер разъезінде тұратын балаларды</w:t>
      </w:r>
      <w:r>
        <w:br/>
      </w:r>
      <w:r>
        <w:rPr>
          <w:rFonts w:ascii="Times New Roman"/>
          <w:b/>
          <w:i w:val="false"/>
          <w:color w:val="000000"/>
        </w:rPr>
        <w:t>Қазан орта мектебіне тасымалдау схемасы</w:t>
      </w:r>
    </w:p>
    <w:bookmarkEnd w:id="11"/>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Шартты белгілер:</w:t>
      </w:r>
    </w:p>
    <w:bookmarkEnd w:id="12"/>
    <w:p>
      <w:pPr>
        <w:spacing w:after="0"/>
        <w:ind w:left="0"/>
        <w:jc w:val="left"/>
      </w:pPr>
      <w:r>
        <w:br/>
      </w:r>
    </w:p>
    <w:p>
      <w:pPr>
        <w:spacing w:after="0"/>
        <w:ind w:left="0"/>
        <w:jc w:val="both"/>
      </w:pPr>
      <w:r>
        <w:drawing>
          <wp:inline distT="0" distB="0" distL="0" distR="0">
            <wp:extent cx="62357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357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5-қосымшасы</w:t>
            </w:r>
          </w:p>
        </w:tc>
      </w:tr>
    </w:tbl>
    <w:bookmarkStart w:name="z19" w:id="13"/>
    <w:p>
      <w:pPr>
        <w:spacing w:after="0"/>
        <w:ind w:left="0"/>
        <w:jc w:val="left"/>
      </w:pPr>
      <w:r>
        <w:rPr>
          <w:rFonts w:ascii="Times New Roman"/>
          <w:b/>
          <w:i w:val="false"/>
          <w:color w:val="000000"/>
        </w:rPr>
        <w:t xml:space="preserve"> Кіші Ақжар жер телімінде тұратын балаларды</w:t>
      </w:r>
      <w:r>
        <w:br/>
      </w:r>
      <w:r>
        <w:rPr>
          <w:rFonts w:ascii="Times New Roman"/>
          <w:b/>
          <w:i w:val="false"/>
          <w:color w:val="000000"/>
        </w:rPr>
        <w:t>Ақжар орта мектебіне тасымалдау схемасы</w:t>
      </w:r>
    </w:p>
    <w:bookmarkEnd w:id="13"/>
    <w:p>
      <w:pPr>
        <w:spacing w:after="0"/>
        <w:ind w:left="0"/>
        <w:jc w:val="left"/>
      </w:pP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Шартты белгілер:</w:t>
      </w:r>
    </w:p>
    <w:bookmarkEnd w:id="14"/>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6-қосымшасы</w:t>
            </w:r>
          </w:p>
        </w:tc>
      </w:tr>
    </w:tbl>
    <w:bookmarkStart w:name="z22" w:id="15"/>
    <w:p>
      <w:pPr>
        <w:spacing w:after="0"/>
        <w:ind w:left="0"/>
        <w:jc w:val="left"/>
      </w:pPr>
      <w:r>
        <w:rPr>
          <w:rFonts w:ascii="Times New Roman"/>
          <w:b/>
          <w:i w:val="false"/>
          <w:color w:val="000000"/>
        </w:rPr>
        <w:t xml:space="preserve"> Еңбекші бөлімшесінде тұратын балаларды</w:t>
      </w:r>
      <w:r>
        <w:br/>
      </w:r>
      <w:r>
        <w:rPr>
          <w:rFonts w:ascii="Times New Roman"/>
          <w:b/>
          <w:i w:val="false"/>
          <w:color w:val="000000"/>
        </w:rPr>
        <w:t>Май орта мектебіне тасымалдау схемасы</w:t>
      </w:r>
    </w:p>
    <w:bookmarkEnd w:id="15"/>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Шартты белгілер:</w:t>
      </w:r>
    </w:p>
    <w:bookmarkEnd w:id="16"/>
    <w:p>
      <w:pPr>
        <w:spacing w:after="0"/>
        <w:ind w:left="0"/>
        <w:jc w:val="left"/>
      </w:pPr>
      <w:r>
        <w:br/>
      </w:r>
    </w:p>
    <w:p>
      <w:pPr>
        <w:spacing w:after="0"/>
        <w:ind w:left="0"/>
        <w:jc w:val="both"/>
      </w:pPr>
      <w:r>
        <w:drawing>
          <wp:inline distT="0" distB="0" distL="0" distR="0">
            <wp:extent cx="76327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327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7-қосымшасы</w:t>
            </w:r>
          </w:p>
        </w:tc>
      </w:tr>
    </w:tbl>
    <w:bookmarkStart w:name="z25" w:id="17"/>
    <w:p>
      <w:pPr>
        <w:spacing w:after="0"/>
        <w:ind w:left="0"/>
        <w:jc w:val="left"/>
      </w:pPr>
      <w:r>
        <w:rPr>
          <w:rFonts w:ascii="Times New Roman"/>
          <w:b/>
          <w:i w:val="false"/>
          <w:color w:val="000000"/>
        </w:rPr>
        <w:t xml:space="preserve"> Жаңа Тілек және Бозша ауылы, Талды және Қошай жер телімдерінде</w:t>
      </w:r>
      <w:r>
        <w:br/>
      </w:r>
      <w:r>
        <w:rPr>
          <w:rFonts w:ascii="Times New Roman"/>
          <w:b/>
          <w:i w:val="false"/>
          <w:color w:val="000000"/>
        </w:rPr>
        <w:t xml:space="preserve">тұратын балаларды Баскөл орта мектебіне тасымалдау схемасы </w:t>
      </w:r>
    </w:p>
    <w:bookmarkEnd w:id="17"/>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787900"/>
                    </a:xfrm>
                    <a:prstGeom prst="rect">
                      <a:avLst/>
                    </a:prstGeom>
                  </pic:spPr>
                </pic:pic>
              </a:graphicData>
            </a:graphic>
          </wp:inline>
        </w:drawing>
      </w:r>
    </w:p>
    <w:p>
      <w:pPr>
        <w:spacing w:after="0"/>
        <w:ind w:left="0"/>
        <w:jc w:val="left"/>
      </w:pPr>
      <w:r>
        <w:br/>
      </w:r>
    </w:p>
    <w:bookmarkStart w:name="z26" w:id="18"/>
    <w:p>
      <w:pPr>
        <w:spacing w:after="0"/>
        <w:ind w:left="0"/>
        <w:jc w:val="left"/>
      </w:pPr>
      <w:r>
        <w:rPr>
          <w:rFonts w:ascii="Times New Roman"/>
          <w:b/>
          <w:i w:val="false"/>
          <w:color w:val="000000"/>
        </w:rPr>
        <w:t xml:space="preserve"> Шартты белгілер: </w:t>
      </w:r>
    </w:p>
    <w:bookmarkEnd w:id="18"/>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02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8-қосымшасы</w:t>
            </w:r>
          </w:p>
        </w:tc>
      </w:tr>
    </w:tbl>
    <w:bookmarkStart w:name="z28" w:id="19"/>
    <w:p>
      <w:pPr>
        <w:spacing w:after="0"/>
        <w:ind w:left="0"/>
        <w:jc w:val="left"/>
      </w:pPr>
      <w:r>
        <w:rPr>
          <w:rFonts w:ascii="Times New Roman"/>
          <w:b/>
          <w:i w:val="false"/>
          <w:color w:val="000000"/>
        </w:rPr>
        <w:t xml:space="preserve"> Белогорский ХПП ауылы, Көктөбе станциясы,</w:t>
      </w:r>
      <w:r>
        <w:br/>
      </w:r>
      <w:r>
        <w:rPr>
          <w:rFonts w:ascii="Times New Roman"/>
          <w:b/>
          <w:i w:val="false"/>
          <w:color w:val="000000"/>
        </w:rPr>
        <w:t>Кеңтүбек ауылы және Учхоз жер телімі бөлімшелерінде тұратын</w:t>
      </w:r>
      <w:r>
        <w:br/>
      </w:r>
      <w:r>
        <w:rPr>
          <w:rFonts w:ascii="Times New Roman"/>
          <w:b/>
          <w:i w:val="false"/>
          <w:color w:val="000000"/>
        </w:rPr>
        <w:t xml:space="preserve">балаларды Көктөбе орта мектебіне тасымалдау схемасы </w:t>
      </w:r>
    </w:p>
    <w:bookmarkEnd w:id="19"/>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775200"/>
                    </a:xfrm>
                    <a:prstGeom prst="rect">
                      <a:avLst/>
                    </a:prstGeom>
                  </pic:spPr>
                </pic:pic>
              </a:graphicData>
            </a:graphic>
          </wp:inline>
        </w:drawing>
      </w:r>
    </w:p>
    <w:p>
      <w:pPr>
        <w:spacing w:after="0"/>
        <w:ind w:left="0"/>
        <w:jc w:val="left"/>
      </w:pPr>
      <w:r>
        <w:br/>
      </w:r>
    </w:p>
    <w:bookmarkStart w:name="z29" w:id="20"/>
    <w:p>
      <w:pPr>
        <w:spacing w:after="0"/>
        <w:ind w:left="0"/>
        <w:jc w:val="left"/>
      </w:pPr>
      <w:r>
        <w:rPr>
          <w:rFonts w:ascii="Times New Roman"/>
          <w:b/>
          <w:i w:val="false"/>
          <w:color w:val="000000"/>
        </w:rPr>
        <w:t xml:space="preserve"> Шартты белгілер: </w:t>
      </w:r>
    </w:p>
    <w:bookmarkEnd w:id="20"/>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64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167/8 қаулысының</w:t>
            </w:r>
            <w:r>
              <w:br/>
            </w:r>
            <w:r>
              <w:rPr>
                <w:rFonts w:ascii="Times New Roman"/>
                <w:b w:val="false"/>
                <w:i w:val="false"/>
                <w:color w:val="000000"/>
                <w:sz w:val="20"/>
              </w:rPr>
              <w:t>9-қосымшасы</w:t>
            </w:r>
          </w:p>
        </w:tc>
      </w:tr>
    </w:tbl>
    <w:bookmarkStart w:name="z31" w:id="21"/>
    <w:p>
      <w:pPr>
        <w:spacing w:after="0"/>
        <w:ind w:left="0"/>
        <w:jc w:val="left"/>
      </w:pPr>
      <w:r>
        <w:rPr>
          <w:rFonts w:ascii="Times New Roman"/>
          <w:b/>
          <w:i w:val="false"/>
          <w:color w:val="000000"/>
        </w:rPr>
        <w:t xml:space="preserve"> Май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21"/>
    <w:bookmarkStart w:name="z32" w:id="22"/>
    <w:p>
      <w:pPr>
        <w:spacing w:after="0"/>
        <w:ind w:left="0"/>
        <w:jc w:val="left"/>
      </w:pPr>
      <w:r>
        <w:rPr>
          <w:rFonts w:ascii="Times New Roman"/>
          <w:b/>
          <w:i w:val="false"/>
          <w:color w:val="000000"/>
        </w:rPr>
        <w:t xml:space="preserve"> 1. Жалпы ережелер</w:t>
      </w:r>
    </w:p>
    <w:bookmarkEnd w:id="22"/>
    <w:bookmarkStart w:name="z33" w:id="23"/>
    <w:p>
      <w:pPr>
        <w:spacing w:after="0"/>
        <w:ind w:left="0"/>
        <w:jc w:val="both"/>
      </w:pPr>
      <w:r>
        <w:rPr>
          <w:rFonts w:ascii="Times New Roman"/>
          <w:b w:val="false"/>
          <w:i w:val="false"/>
          <w:color w:val="000000"/>
          <w:sz w:val="28"/>
        </w:rPr>
        <w:t xml:space="preserve">
      1. Осы Май ауданының шалғайдағы елді мекендерінде тұратын балаларды жалпы білім беру мектептеріне тасымалдаудың осы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Май ауданының шалғайдағы елді мекендерінде тұратын балаларды жалпы білім беру мектептеріне тасымалдау тәртібін айқындайды.</w:t>
      </w:r>
    </w:p>
    <w:bookmarkEnd w:id="23"/>
    <w:bookmarkStart w:name="z34" w:id="24"/>
    <w:p>
      <w:pPr>
        <w:spacing w:after="0"/>
        <w:ind w:left="0"/>
        <w:jc w:val="left"/>
      </w:pPr>
      <w:r>
        <w:rPr>
          <w:rFonts w:ascii="Times New Roman"/>
          <w:b/>
          <w:i w:val="false"/>
          <w:color w:val="000000"/>
        </w:rPr>
        <w:t xml:space="preserve"> 2. Автокөлік құралдарына қойылатын талаптар</w:t>
      </w:r>
    </w:p>
    <w:bookmarkEnd w:id="24"/>
    <w:bookmarkStart w:name="z35" w:id="25"/>
    <w:p>
      <w:pPr>
        <w:spacing w:after="0"/>
        <w:ind w:left="0"/>
        <w:jc w:val="both"/>
      </w:pPr>
      <w:r>
        <w:rPr>
          <w:rFonts w:ascii="Times New Roman"/>
          <w:b w:val="false"/>
          <w:i w:val="false"/>
          <w:color w:val="000000"/>
          <w:sz w:val="28"/>
        </w:rPr>
        <w:t>
      2.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w:t>
      </w:r>
    </w:p>
    <w:bookmarkEnd w:id="25"/>
    <w:p>
      <w:pPr>
        <w:spacing w:after="0"/>
        <w:ind w:left="0"/>
        <w:jc w:val="both"/>
      </w:pPr>
      <w:r>
        <w:rPr>
          <w:rFonts w:ascii="Times New Roman"/>
          <w:b w:val="false"/>
          <w:i w:val="false"/>
          <w:color w:val="000000"/>
          <w:sz w:val="28"/>
        </w:rPr>
        <w:t>
      Балаларды тасымалдауға арналған автобустар мыналармен жабдықтауы тиіс:</w:t>
      </w:r>
    </w:p>
    <w:p>
      <w:pPr>
        <w:spacing w:after="0"/>
        <w:ind w:left="0"/>
        <w:jc w:val="both"/>
      </w:pPr>
      <w:r>
        <w:rPr>
          <w:rFonts w:ascii="Times New Roman"/>
          <w:b w:val="false"/>
          <w:i w:val="false"/>
          <w:color w:val="000000"/>
          <w:sz w:val="28"/>
        </w:rPr>
        <w:t>
      1) автобустың алдында және артында "Балаларды тасымалдау" деген төрт бұрышты айыратын белгi орнатылуы тиіс;</w:t>
      </w:r>
    </w:p>
    <w:p>
      <w:pPr>
        <w:spacing w:after="0"/>
        <w:ind w:left="0"/>
        <w:jc w:val="both"/>
      </w:pPr>
      <w:r>
        <w:rPr>
          <w:rFonts w:ascii="Times New Roman"/>
          <w:b w:val="false"/>
          <w:i w:val="false"/>
          <w:color w:val="000000"/>
          <w:sz w:val="28"/>
        </w:rPr>
        <w:t>
      2) сары түстi жарқылдауық шағын маякпен;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дәрігерлік алғашқы көмек екі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апаттық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p>
    <w:p>
      <w:pPr>
        <w:spacing w:after="0"/>
        <w:ind w:left="0"/>
        <w:jc w:val="both"/>
      </w:pPr>
      <w:r>
        <w:rPr>
          <w:rFonts w:ascii="Times New Roman"/>
          <w:b w:val="false"/>
          <w:i w:val="false"/>
          <w:color w:val="000000"/>
          <w:sz w:val="28"/>
        </w:rPr>
        <w:t>
      8) санитариялық-эпидемиологиялық қорытындысы болуы тиіс.</w:t>
      </w:r>
    </w:p>
    <w:bookmarkStart w:name="z36" w:id="26"/>
    <w:p>
      <w:pPr>
        <w:spacing w:after="0"/>
        <w:ind w:left="0"/>
        <w:jc w:val="both"/>
      </w:pPr>
      <w:r>
        <w:rPr>
          <w:rFonts w:ascii="Times New Roman"/>
          <w:b w:val="false"/>
          <w:i w:val="false"/>
          <w:color w:val="000000"/>
          <w:sz w:val="28"/>
        </w:rPr>
        <w:t>
      3. Балаларды тасымалдауға пайдаланатын автобустарда мыналар болуы қажет:</w:t>
      </w:r>
    </w:p>
    <w:bookmarkEnd w:id="26"/>
    <w:p>
      <w:pPr>
        <w:spacing w:after="0"/>
        <w:ind w:left="0"/>
        <w:jc w:val="both"/>
      </w:pPr>
      <w:r>
        <w:rPr>
          <w:rFonts w:ascii="Times New Roman"/>
          <w:b w:val="false"/>
          <w:i w:val="false"/>
          <w:color w:val="000000"/>
          <w:sz w:val="28"/>
        </w:rPr>
        <w:t>
      ешқандай кедергiсiз ашылып, жабылатын жолаушылар салонының есiктерi мен апаттық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берiк бекiтiлген тұтқалар және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тегiс, шығыңқы жерлерi немесе бекiтiлмеген бөлшектерi жоқ баспалдақтары мен салонның еденi. Салон еденiнiң жамылғысы жыртықсыз біртұтас материалдан жасалуы тиiс;</w:t>
      </w:r>
    </w:p>
    <w:p>
      <w:pPr>
        <w:spacing w:after="0"/>
        <w:ind w:left="0"/>
        <w:jc w:val="both"/>
      </w:pP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p>
    <w:bookmarkStart w:name="z37" w:id="27"/>
    <w:p>
      <w:pPr>
        <w:spacing w:after="0"/>
        <w:ind w:left="0"/>
        <w:jc w:val="both"/>
      </w:pPr>
      <w:r>
        <w:rPr>
          <w:rFonts w:ascii="Times New Roman"/>
          <w:b w:val="false"/>
          <w:i w:val="false"/>
          <w:color w:val="000000"/>
          <w:sz w:val="28"/>
        </w:rPr>
        <w:t>
      4. Автобустардың салондарын ылғалды жинау ауысымда кемiнде бiр рет және ластануына қарай жүргiзiледi.</w:t>
      </w:r>
    </w:p>
    <w:bookmarkEnd w:id="27"/>
    <w:bookmarkStart w:name="z38" w:id="28"/>
    <w:p>
      <w:pPr>
        <w:spacing w:after="0"/>
        <w:ind w:left="0"/>
        <w:jc w:val="both"/>
      </w:pPr>
      <w:r>
        <w:rPr>
          <w:rFonts w:ascii="Times New Roman"/>
          <w:b w:val="false"/>
          <w:i w:val="false"/>
          <w:color w:val="000000"/>
          <w:sz w:val="28"/>
        </w:rPr>
        <w:t>
      5. Сыртқы шанақты жуу ауысым аяқталғаннан кейiн өткізіледі.</w:t>
      </w:r>
    </w:p>
    <w:bookmarkEnd w:id="28"/>
    <w:bookmarkStart w:name="z39" w:id="29"/>
    <w:p>
      <w:pPr>
        <w:spacing w:after="0"/>
        <w:ind w:left="0"/>
        <w:jc w:val="left"/>
      </w:pPr>
      <w:r>
        <w:rPr>
          <w:rFonts w:ascii="Times New Roman"/>
          <w:b/>
          <w:i w:val="false"/>
          <w:color w:val="000000"/>
        </w:rPr>
        <w:t xml:space="preserve"> 3. Балаларды тасымалдау тәртібі</w:t>
      </w:r>
    </w:p>
    <w:bookmarkEnd w:id="29"/>
    <w:bookmarkStart w:name="z40" w:id="30"/>
    <w:p>
      <w:pPr>
        <w:spacing w:after="0"/>
        <w:ind w:left="0"/>
        <w:jc w:val="both"/>
      </w:pPr>
      <w:r>
        <w:rPr>
          <w:rFonts w:ascii="Times New Roman"/>
          <w:b w:val="false"/>
          <w:i w:val="false"/>
          <w:color w:val="000000"/>
          <w:sz w:val="28"/>
        </w:rPr>
        <w:t>
      6. Автобуста тасымалданатын балалардың саны отыратын орындар санынан аспауы тиіс.</w:t>
      </w:r>
    </w:p>
    <w:bookmarkEnd w:id="30"/>
    <w:bookmarkStart w:name="z41" w:id="31"/>
    <w:p>
      <w:pPr>
        <w:spacing w:after="0"/>
        <w:ind w:left="0"/>
        <w:jc w:val="both"/>
      </w:pPr>
      <w:r>
        <w:rPr>
          <w:rFonts w:ascii="Times New Roman"/>
          <w:b w:val="false"/>
          <w:i w:val="false"/>
          <w:color w:val="000000"/>
          <w:sz w:val="28"/>
        </w:rPr>
        <w:t>
      7. Оқу орындарына тасымалдауды ұйымдастыру кезiнде маршруттарды және балаларды отырғызудың және түсiрудiң ұтымды орындарын белгiлейдi.</w:t>
      </w:r>
    </w:p>
    <w:bookmarkEnd w:id="31"/>
    <w:bookmarkStart w:name="z42" w:id="32"/>
    <w:p>
      <w:pPr>
        <w:spacing w:after="0"/>
        <w:ind w:left="0"/>
        <w:jc w:val="both"/>
      </w:pPr>
      <w:r>
        <w:rPr>
          <w:rFonts w:ascii="Times New Roman"/>
          <w:b w:val="false"/>
          <w:i w:val="false"/>
          <w:color w:val="000000"/>
          <w:sz w:val="28"/>
        </w:rPr>
        <w:t>
      8. Автобусты күтiп тұрған балаларға арналған алаңшалар, олардың қозғалыс бөлiгiне шығуын болдырмайтындай жеткiлiктi үлкен болуы тиiс.</w:t>
      </w:r>
    </w:p>
    <w:bookmarkEnd w:id="32"/>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Start w:name="z43" w:id="33"/>
    <w:p>
      <w:pPr>
        <w:spacing w:after="0"/>
        <w:ind w:left="0"/>
        <w:jc w:val="both"/>
      </w:pPr>
      <w:r>
        <w:rPr>
          <w:rFonts w:ascii="Times New Roman"/>
          <w:b w:val="false"/>
          <w:i w:val="false"/>
          <w:color w:val="000000"/>
          <w:sz w:val="28"/>
        </w:rPr>
        <w:t>
      9.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33"/>
    <w:bookmarkStart w:name="z44" w:id="34"/>
    <w:p>
      <w:pPr>
        <w:spacing w:after="0"/>
        <w:ind w:left="0"/>
        <w:jc w:val="both"/>
      </w:pPr>
      <w:r>
        <w:rPr>
          <w:rFonts w:ascii="Times New Roman"/>
          <w:b w:val="false"/>
          <w:i w:val="false"/>
          <w:color w:val="000000"/>
          <w:sz w:val="28"/>
        </w:rPr>
        <w:t>
      10.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34"/>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p>
    <w:bookmarkStart w:name="z45" w:id="35"/>
    <w:p>
      <w:pPr>
        <w:spacing w:after="0"/>
        <w:ind w:left="0"/>
        <w:jc w:val="both"/>
      </w:pPr>
      <w:r>
        <w:rPr>
          <w:rFonts w:ascii="Times New Roman"/>
          <w:b w:val="false"/>
          <w:i w:val="false"/>
          <w:color w:val="000000"/>
          <w:sz w:val="28"/>
        </w:rPr>
        <w:t>
      11. Автобустардың қозғалыс кестесiн тасымалдаушы білім беру ұйымдарымен келiседi.</w:t>
      </w:r>
    </w:p>
    <w:bookmarkEnd w:id="35"/>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Білім беру ұйымдары кестенiң өзгеруi туралы балаларды дер кезiнде хабарландыру бойынша шаралар қолданады.</w:t>
      </w:r>
    </w:p>
    <w:bookmarkStart w:name="z46" w:id="36"/>
    <w:p>
      <w:pPr>
        <w:spacing w:after="0"/>
        <w:ind w:left="0"/>
        <w:jc w:val="both"/>
      </w:pPr>
      <w:r>
        <w:rPr>
          <w:rFonts w:ascii="Times New Roman"/>
          <w:b w:val="false"/>
          <w:i w:val="false"/>
          <w:color w:val="000000"/>
          <w:sz w:val="28"/>
        </w:rPr>
        <w:t>
      12. Балалардың ұйымдастырылған топтарын тасымалдауларына жетi жастан кiшi балаларға рұқсат етiледi.</w:t>
      </w:r>
    </w:p>
    <w:bookmarkEnd w:id="36"/>
    <w:p>
      <w:pPr>
        <w:spacing w:after="0"/>
        <w:ind w:left="0"/>
        <w:jc w:val="both"/>
      </w:pPr>
      <w:r>
        <w:rPr>
          <w:rFonts w:ascii="Times New Roman"/>
          <w:b w:val="false"/>
          <w:i w:val="false"/>
          <w:color w:val="000000"/>
          <w:sz w:val="28"/>
        </w:rPr>
        <w:t>
      Жетi жасқа толмаған балалар бiлiм беру мекемесi қызметкерлерімен, сондай-ақ ата-анасымен және Қазақстан Республикасының заңнамасына сәйкес оларды алмастыратын тұлғалармен жеке алып жүруi кезiнде ғана жол жүруге рұқсат етiлуi мүмкiн.</w:t>
      </w:r>
    </w:p>
    <w:bookmarkStart w:name="z47" w:id="37"/>
    <w:p>
      <w:pPr>
        <w:spacing w:after="0"/>
        <w:ind w:left="0"/>
        <w:jc w:val="both"/>
      </w:pPr>
      <w:r>
        <w:rPr>
          <w:rFonts w:ascii="Times New Roman"/>
          <w:b w:val="false"/>
          <w:i w:val="false"/>
          <w:color w:val="000000"/>
          <w:sz w:val="28"/>
        </w:rPr>
        <w:t>
      13. Балаларды тасымалдау үшiн мынадай жүргiзушiлерге рұқсат етiледi:</w:t>
      </w:r>
    </w:p>
    <w:bookmarkEnd w:id="3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жүргiзушiнің бес жылдан кем емес жұмыс өтiлi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xml:space="preserve">
      3) соңғы жылдары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p>
    <w:bookmarkStart w:name="z48" w:id="38"/>
    <w:p>
      <w:pPr>
        <w:spacing w:after="0"/>
        <w:ind w:left="0"/>
        <w:jc w:val="both"/>
      </w:pPr>
      <w:r>
        <w:rPr>
          <w:rFonts w:ascii="Times New Roman"/>
          <w:b w:val="false"/>
          <w:i w:val="false"/>
          <w:color w:val="000000"/>
          <w:sz w:val="28"/>
        </w:rPr>
        <w:t>
      14. Балаларды тасымалдау кезiнде автобустың жүргiзушiсiне мыналар рұқсат етілмейді:</w:t>
      </w:r>
    </w:p>
    <w:bookmarkEnd w:id="38"/>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