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5ad5" w14:textId="bcc5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24 желтоқсандағы "2016 - 2018 жылдарға арналған Май аудандық бюджет туралы" № 1/56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17 қазандағы № 1/9 шешімі. Павлодар облысының Әділет департаментінде 2016 жылғы 25 қазанда № 5260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LVI сессиясы) 2015 жылғы 24 желтоқсандағы "2016 - 2018 жылдарға арналған Май аудандық бюджет туралы" (Нормативтік құқықтық актілердің мемлекеттік тіркеу тізілімінде № 4871 тіркелген, аудандық "Шамшырақ"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"2302006" деген сандар "2305541"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"1919470" деген сандар "1923005"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"2302068" деген сандар "2305603"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"14899" деген сандар "16661"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"31818" деген сандар "33580"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"-14961" деген сандар "-16723"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"14961" деген сандар "16723"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ІX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ІX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