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c0eb" w14:textId="6b6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29 қарашадағы № 1/10 шешімі. Павлодар облысының Әділет департаментінде 2016 жылғы 30 қарашада № 5282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2015 жылғы 24 желтоқсандағы "2016 - 2018 жылдарға арналған Май аудандық бюджет туралы" (Нормативтік құқықтық актілердің мемлекеттік тіркеу тізілімінде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"2305541" деген сандар "2309305"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"378222" деген сандар "378142"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"2265" деген сандар "2345"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"1923005" деген сандар "1926769"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"2305603" деген сандар "2309367"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