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712e" w14:textId="5317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Май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26 желтоқсандағы № 1/12 шешімі. Павлодар облысының Әділет департаментінде 2017 жылғы 9 қаңтарда № 5328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2017 - 2019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2017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3432098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2961797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3474245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28643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Май аудандық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04.07.2017 </w:t>
      </w:r>
      <w:r>
        <w:rPr>
          <w:rFonts w:ascii="Times New Roman"/>
          <w:b w:val="false"/>
          <w:i w:val="false"/>
          <w:color w:val="ff0000"/>
          <w:sz w:val="28"/>
        </w:rPr>
        <w:t>№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27.09.2017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09.11.2017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12.12.2017 </w:t>
      </w:r>
      <w:r>
        <w:rPr>
          <w:rFonts w:ascii="Times New Roman"/>
          <w:b w:val="false"/>
          <w:i w:val="false"/>
          <w:color w:val="ff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 бюджетіне берілетін бюджеттік субвенцияның көлемі 2017 жылға арналған аудандық бюджетте сомасы 1976200 мың теңге болып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жергілікті атқарушы органның резерві 4140 мың теңге сомасында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аудандық бюджетті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аудандық бюджеттің ауыл және ауылдық округтер бойынша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арналған ауыл және ауылдық округтер бойынша жергілікті өзін-өзі басқару органдарына берілетін трансферттердің сомаларын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мен қадағалау аудандық мәслихаттың әлеуметтік-экономикалық даму және бюджет жөніндегі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жылғы 1 қаңтардан бастап қолданысқа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1078519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ауданның ауыл және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Май аудандық мәслихатының 09.11.2017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Кентүбек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Көктүбек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Ақшиман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үлестіруі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Май аудандық мәслихатының 27.09.2017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