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f84a" w14:textId="926f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колдау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2016 жылғы 28 қаңтардағы № 57/418 шешімі. Павлодар облысының Әділет департаментінде 2016 жылғы 04 ақпанда № 4918 болып тіркелді. Күші жойылды - Павлодар облысы Павлодар аудандық мәслихатының 2017 жылғы 17 шілдедегі № 18/109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17.07.2017 № 18/109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жетпіс айлық есептік көрсеткіш сомасына тең көтерме жәрдемақы берілсін.</w:t>
      </w:r>
    </w:p>
    <w:bookmarkEnd w:id="1"/>
    <w:bookmarkStart w:name="z3" w:id="2"/>
    <w:p>
      <w:pPr>
        <w:spacing w:after="0"/>
        <w:ind w:left="0"/>
        <w:jc w:val="both"/>
      </w:pPr>
      <w:r>
        <w:rPr>
          <w:rFonts w:ascii="Times New Roman"/>
          <w:b w:val="false"/>
          <w:i w:val="false"/>
          <w:color w:val="000000"/>
          <w:sz w:val="28"/>
        </w:rPr>
        <w:t>
      2.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тұрғын үй сатып алу немесе құрылысы үшін бір мың бес жүз айлық есептік көрсеткіш мөлшерінен жоғары емес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әлеуметтік-экономикалық даму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Айғазинова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