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29fd" w14:textId="a012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атқарушы органдарының "Б" корпусы мемлекеттік әкімшілік қызметшілері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2016 жылғы 24 ақпандағы № 57/2 қаулысы. Павлодар облысының Әділет департаментінде 2016 жылғы 5 наурызда № 4958 болып тіркелді. Күші жойылды - Павлодар облысы Павлодар аудандық әкімдігінің 2017 жылғы 15 наурыздағы № 81/3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аудандық әкімдігінің 15.03.2017 № 81/3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жөніндегі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ауданы атқарушы органдарының "Б" корпусы мемлекеттік әкімшілік қызметшілері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Ф.А. Ташимовқа жүктелсін.</w:t>
      </w:r>
      <w:r>
        <w:br/>
      </w:r>
      <w:r>
        <w:rPr>
          <w:rFonts w:ascii="Times New Roman"/>
          <w:b w:val="false"/>
          <w:i w:val="false"/>
          <w:color w:val="000000"/>
          <w:sz w:val="28"/>
        </w:rPr>
        <w:t>
      </w:t>
      </w:r>
      <w:r>
        <w:rPr>
          <w:rFonts w:ascii="Times New Roman"/>
          <w:b w:val="false"/>
          <w:i w:val="false"/>
          <w:color w:val="000000"/>
          <w:sz w:val="28"/>
        </w:rPr>
        <w:t>3. Осы қаулы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2016 ж. "24" ақпан</w:t>
            </w:r>
            <w:r>
              <w:br/>
            </w:r>
            <w:r>
              <w:rPr>
                <w:rFonts w:ascii="Times New Roman"/>
                <w:b w:val="false"/>
                <w:i w:val="false"/>
                <w:color w:val="000000"/>
                <w:sz w:val="20"/>
              </w:rPr>
              <w:t>№ 57/2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Павлодар ауданы атқарушы органдарының</w:t>
      </w:r>
      <w:r>
        <w:br/>
      </w:r>
      <w:r>
        <w:rPr>
          <w:rFonts w:ascii="Times New Roman"/>
          <w:b/>
          <w:i w:val="false"/>
          <w:color w:val="000000"/>
        </w:rPr>
        <w:t>"Б" корпусы мемлекеттік әкімшілік қызметшілері</w:t>
      </w:r>
      <w:r>
        <w:br/>
      </w:r>
      <w:r>
        <w:rPr>
          <w:rFonts w:ascii="Times New Roman"/>
          <w:b/>
          <w:i w:val="false"/>
          <w:color w:val="000000"/>
        </w:rPr>
        <w:t>қызметін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Павлодар ауданы атқарушы органдарының "Б" корпусы мемлекеттік әкімшілік қызметшілері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жөніндегі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атқарушы органдары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аудандық атқарушы органдардың басшыларын бағалауды аудан әкімі не өкілеттік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Жергілікті бюджеттен қаржыландырылатын атқарушы органдардың басшыларын мемлекеттік лауазымға тағайындау және мемлекеттік лауазымнан босату құқығы бар лауазымды тұлға бағалауды өткізуі үшін Бағалау жөніндегі комиссия құрылады, "Павлодар ауданы әкімнің аппараты" мемлекеттік мекемесінің персоналды басқару қызметі (бұдан әрі –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бас маманы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22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737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371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2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22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2300" cy="5334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 "тиімді" мәнге (106-дан 130 баллға (қоса алғанда) дейін) – 4 балл, "өте жақсы" мәнге (130 баллдан астам) – 5 балл;</w:t>
      </w:r>
      <w:r>
        <w:br/>
      </w:r>
      <w:r>
        <w:rPr>
          <w:rFonts w:ascii="Times New Roman"/>
          <w:b w:val="false"/>
          <w:i w:val="false"/>
          <w:color w:val="000000"/>
          <w:sz w:val="28"/>
        </w:rPr>
        <w:t xml:space="preserve">
       </w:t>
      </w:r>
    </w:p>
    <w:p>
      <w:pPr>
        <w:spacing w:after="0"/>
        <w:ind w:left="0"/>
        <w:jc w:val="both"/>
      </w:pPr>
      <w:r>
        <w:drawing>
          <wp:inline distT="0" distB="0" distL="0" distR="0">
            <wp:extent cx="863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36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9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6"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10"/>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0"/>
    <w:p>
      <w:pPr>
        <w:spacing w:after="0"/>
        <w:ind w:left="0"/>
        <w:jc w:val="left"/>
      </w:pPr>
      <w:r>
        <w:rPr>
          <w:rFonts w:ascii="Times New Roman"/>
          <w:b w:val="false"/>
          <w:i w:val="false"/>
          <w:color w:val="000000"/>
          <w:sz w:val="28"/>
        </w:rPr>
        <w:t>      ___________________________ 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 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11"/>
    <w:p>
      <w:pPr>
        <w:spacing w:after="0"/>
        <w:ind w:left="0"/>
        <w:jc w:val="left"/>
      </w:pPr>
      <w:r>
        <w:rPr>
          <w:rFonts w:ascii="Times New Roman"/>
          <w:b/>
          <w:i w:val="false"/>
          <w:color w:val="000000"/>
        </w:rPr>
        <w:t xml:space="preserve"> Бағалау парағы</w:t>
      </w:r>
    </w:p>
    <w:bookmarkEnd w:id="11"/>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450"/>
        <w:gridCol w:w="1022"/>
        <w:gridCol w:w="1022"/>
        <w:gridCol w:w="724"/>
        <w:gridCol w:w="727"/>
        <w:gridCol w:w="2827"/>
        <w:gridCol w:w="2829"/>
        <w:gridCol w:w="1058"/>
        <w:gridCol w:w="9"/>
        <w:gridCol w:w="11"/>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Өзін-өзі бағалау нәтижесі: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
Т.А.Ә. (болған жағдайда)_________________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 _________________ Т.А.Ә. (болған жағдайда) ____________</w:t>
      </w:r>
      <w:r>
        <w:br/>
      </w:r>
      <w:r>
        <w:rPr>
          <w:rFonts w:ascii="Times New Roman"/>
          <w:b w:val="false"/>
          <w:i w:val="false"/>
          <w:color w:val="000000"/>
          <w:sz w:val="28"/>
        </w:rPr>
        <w:t>күні ____________________________ күні ______________________________</w:t>
      </w:r>
      <w:r>
        <w:br/>
      </w:r>
      <w:r>
        <w:rPr>
          <w:rFonts w:ascii="Times New Roman"/>
          <w:b w:val="false"/>
          <w:i w:val="false"/>
          <w:color w:val="000000"/>
          <w:sz w:val="28"/>
        </w:rPr>
        <w:t>қолы 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left"/>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(мемлекеттік органның атауы)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color w:val="000000"/>
          <w:sz w:val="28"/>
        </w:rPr>
        <w:t>:</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w:t>
      </w:r>
      <w:r>
        <w:rPr>
          <w:rFonts w:ascii="Times New Roman"/>
          <w:b w:val="false"/>
          <w:i/>
          <w:color w:val="000000"/>
          <w:sz w:val="28"/>
        </w:rPr>
        <w:t>.</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Ә</w:t>
      </w:r>
      <w:r>
        <w:rPr>
          <w:rFonts w:ascii="Times New Roman"/>
          <w:b w:val="false"/>
          <w:i/>
          <w:color w:val="000000"/>
          <w:sz w:val="28"/>
        </w:rPr>
        <w:t>.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w:t>
      </w:r>
      <w:r>
        <w:rPr>
          <w:rFonts w:ascii="Times New Roman"/>
          <w:b w:val="false"/>
          <w:i/>
          <w:color w:val="000000"/>
          <w:sz w:val="28"/>
        </w:rPr>
        <w:t>.</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Ә</w:t>
      </w:r>
      <w:r>
        <w:rPr>
          <w:rFonts w:ascii="Times New Roman"/>
          <w:b w:val="false"/>
          <w:i/>
          <w:color w:val="000000"/>
          <w:sz w:val="28"/>
        </w:rPr>
        <w:t>.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w:t>
      </w:r>
      <w:r>
        <w:rPr>
          <w:rFonts w:ascii="Times New Roman"/>
          <w:b w:val="false"/>
          <w:i/>
          <w:color w:val="000000"/>
          <w:sz w:val="28"/>
        </w:rPr>
        <w:t>.</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Ә</w:t>
      </w:r>
      <w:r>
        <w:rPr>
          <w:rFonts w:ascii="Times New Roman"/>
          <w:b w:val="false"/>
          <w:i/>
          <w:color w:val="000000"/>
          <w:sz w:val="28"/>
        </w:rPr>
        <w:t>.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