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aa8bc" w14:textId="cdaa8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Тапсырыс берушілер үшін мемлекеттік сатып алудың бірыңғай ұйымдастырушысын айқындау және мемлекеттік сатып алуды ұйымдастыруды және өткізуді бірыңғай ұйымдастырушы орындайтын бюджеттік бағдарламаларды және тауарларды, жұмыстарды, қызметтерді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әкімдігінің 2016 жылғы 24 ақпандағы № 58/2 қаулысы. Павлодар облысының Әділет департаментінде 2016 жылғы 14 наурызда № 4984 болып тіркелді. Күші жойылды - Павлодар облысы Павлодар аудандық әкімдігінің 2019 жылғы 5 шілдедегі № 209/7 (алғашқы ресми жарияланған күнінен бастап қолданысқа енгiзiледi) қаулысымен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аудандық әкімдігінің 05.07.2019 № 209/7 (алғашқы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Республикасының 2015 жылғы 4 желтоқсандағы "Мемлекеттік сатып алу туралы" Заңының 8-бабы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Павлодар ауданының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Преамбулаға орыс тілінде өзгеріс енгізілді, қазақ тіліндегі мәтіні өзгермейді - Павлодар облысы Павлодар аудандық әкімдігінің 06.01.2017 </w:t>
      </w:r>
      <w:r>
        <w:rPr>
          <w:rFonts w:ascii="Times New Roman"/>
          <w:b w:val="false"/>
          <w:i w:val="false"/>
          <w:color w:val="000000"/>
          <w:sz w:val="28"/>
        </w:rPr>
        <w:t>№ 5/1</w:t>
      </w:r>
      <w:r>
        <w:rPr>
          <w:rFonts w:ascii="Times New Roman"/>
          <w:b w:val="false"/>
          <w:i w:val="false"/>
          <w:color w:val="ff0000"/>
          <w:sz w:val="28"/>
        </w:rPr>
        <w:t xml:space="preserve"> (алғаш ресми жарияланған күннен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"Павлодар ауданының қаржы бөлімі" мемлекеттік мекемесі тапсырыс берушілер үшін Павлодар ауданы бойынша мемлекеттік сатып алудың бірыңғай ұйымдастырушысы болып анықталсын.</w:t>
      </w:r>
    </w:p>
    <w:bookmarkEnd w:id="1"/>
    <w:bookmarkStart w:name="z3" w:id="2"/>
    <w:p>
      <w:pPr>
        <w:spacing w:after="0"/>
        <w:ind w:left="0"/>
        <w:jc w:val="both"/>
      </w:pPr>
      <w:r>
        <w:rPr>
          <w:rFonts w:ascii="Times New Roman"/>
          <w:b w:val="false"/>
          <w:i w:val="false"/>
          <w:color w:val="000000"/>
          <w:sz w:val="28"/>
        </w:rPr>
        <w:t xml:space="preserve">
      2. Мемлекеттік сатып алуды ұйымдастыру мен өткізу мемлекеттік сатып алуды бірыңғай ұйымдастырушымен орындалатын бюджеттік бағдарламалар және тауарлар, жұмыстар, қызметтер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анықталсын.</w:t>
      </w:r>
    </w:p>
    <w:bookmarkEnd w:id="2"/>
    <w:bookmarkStart w:name="z4" w:id="3"/>
    <w:p>
      <w:pPr>
        <w:spacing w:after="0"/>
        <w:ind w:left="0"/>
        <w:jc w:val="both"/>
      </w:pPr>
      <w:r>
        <w:rPr>
          <w:rFonts w:ascii="Times New Roman"/>
          <w:b w:val="false"/>
          <w:i w:val="false"/>
          <w:color w:val="000000"/>
          <w:sz w:val="28"/>
        </w:rPr>
        <w:t>
      3. Тапсырыс берушілер, жергілікті бюджеттік бағдарламалардың әкімшілері Қазақстан Республикасының қолданыстағы мемлекеттік сатып алу туралы заңнамасына сәйкес мемлекеттік сатып алуды ұйымдастыру мен өткізу үшін қажетті құжаттарды мемлекеттік сатып алудың бірыңғай ұйымдастырушысына ұсынуын қамтамасыз етсін.</w:t>
      </w:r>
    </w:p>
    <w:bookmarkEnd w:id="3"/>
    <w:bookmarkStart w:name="z5" w:id="4"/>
    <w:p>
      <w:pPr>
        <w:spacing w:after="0"/>
        <w:ind w:left="0"/>
        <w:jc w:val="both"/>
      </w:pPr>
      <w:r>
        <w:rPr>
          <w:rFonts w:ascii="Times New Roman"/>
          <w:b w:val="false"/>
          <w:i w:val="false"/>
          <w:color w:val="000000"/>
          <w:sz w:val="28"/>
        </w:rPr>
        <w:t>
      4. "Павлодар ауданының қаржы бөлімі" мемлекеттік мекемесі осы қаулыдан туындайтын өзге де қажетті шараларды қабылдасын.</w:t>
      </w:r>
    </w:p>
    <w:bookmarkEnd w:id="4"/>
    <w:bookmarkStart w:name="z6" w:id="5"/>
    <w:p>
      <w:pPr>
        <w:spacing w:after="0"/>
        <w:ind w:left="0"/>
        <w:jc w:val="both"/>
      </w:pPr>
      <w:r>
        <w:rPr>
          <w:rFonts w:ascii="Times New Roman"/>
          <w:b w:val="false"/>
          <w:i w:val="false"/>
          <w:color w:val="000000"/>
          <w:sz w:val="28"/>
        </w:rPr>
        <w:t>
      5. Осы қаулының орындалуын бақылау Павлодар ауданы әкімі аппаратының басшысы Ф.А. Ташимовқа жүктелсін.</w:t>
      </w:r>
    </w:p>
    <w:bookmarkEnd w:id="5"/>
    <w:bookmarkStart w:name="z7" w:id="6"/>
    <w:p>
      <w:pPr>
        <w:spacing w:after="0"/>
        <w:ind w:left="0"/>
        <w:jc w:val="both"/>
      </w:pPr>
      <w:r>
        <w:rPr>
          <w:rFonts w:ascii="Times New Roman"/>
          <w:b w:val="false"/>
          <w:i w:val="false"/>
          <w:color w:val="000000"/>
          <w:sz w:val="28"/>
        </w:rPr>
        <w:t>
      6. Осы қаулы алғаш ресми жарияланған күннен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2016 жылғы 24 ақпан</w:t>
            </w:r>
            <w:r>
              <w:br/>
            </w:r>
            <w:r>
              <w:rPr>
                <w:rFonts w:ascii="Times New Roman"/>
                <w:b w:val="false"/>
                <w:i w:val="false"/>
                <w:color w:val="000000"/>
                <w:sz w:val="20"/>
              </w:rPr>
              <w:t>№ 58/2 қаулысына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Мемлекеттік сатып алуды ұйымдастыруды және өткізуді бірыңғай</w:t>
      </w:r>
      <w:r>
        <w:br/>
      </w:r>
      <w:r>
        <w:rPr>
          <w:rFonts w:ascii="Times New Roman"/>
          <w:b/>
          <w:i w:val="false"/>
          <w:color w:val="000000"/>
        </w:rPr>
        <w:t>ұйымдастырушы орындайтын бюджеттік бағдарламаларды</w:t>
      </w:r>
      <w:r>
        <w:br/>
      </w:r>
      <w:r>
        <w:rPr>
          <w:rFonts w:ascii="Times New Roman"/>
          <w:b/>
          <w:i w:val="false"/>
          <w:color w:val="000000"/>
        </w:rPr>
        <w:t>және тауарларды, жұмыстарды, қызметтер</w:t>
      </w:r>
    </w:p>
    <w:bookmarkEnd w:id="7"/>
    <w:p>
      <w:pPr>
        <w:spacing w:after="0"/>
        <w:ind w:left="0"/>
        <w:jc w:val="both"/>
      </w:pPr>
      <w:r>
        <w:rPr>
          <w:rFonts w:ascii="Times New Roman"/>
          <w:b w:val="false"/>
          <w:i w:val="false"/>
          <w:color w:val="ff0000"/>
          <w:sz w:val="28"/>
        </w:rPr>
        <w:t xml:space="preserve">
      Ескерту. Қосымшаға өзгерістер енгізілді - Павлодар облысы Павлодар аудандық әкімдігінің 06.01.2017 </w:t>
      </w:r>
      <w:r>
        <w:rPr>
          <w:rFonts w:ascii="Times New Roman"/>
          <w:b w:val="false"/>
          <w:i w:val="false"/>
          <w:color w:val="ff0000"/>
          <w:sz w:val="28"/>
        </w:rPr>
        <w:t>№ 5/1</w:t>
      </w:r>
      <w:r>
        <w:rPr>
          <w:rFonts w:ascii="Times New Roman"/>
          <w:b w:val="false"/>
          <w:i w:val="false"/>
          <w:color w:val="ff0000"/>
          <w:sz w:val="28"/>
        </w:rPr>
        <w:t xml:space="preserve"> (алғаш ресми жарияланған күннен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11420"/>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жергілікті атқарушы органының бюджеттік инвестициялық жобаларды іске асыруын көздейтін бюджеттік даму бағдарламаларының шеңберінде конкурс (аукцион) тәсілімен тауарларды, жұмыстарды, қызметтерді мемлекеттік сатып алулар</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Алынып тасталды - Павлодар облысы Павлодар аудандық әкімдігінің 06.01.2017 </w:t>
            </w:r>
            <w:r>
              <w:rPr>
                <w:rFonts w:ascii="Times New Roman"/>
                <w:b w:val="false"/>
                <w:i w:val="false"/>
                <w:color w:val="000000"/>
                <w:sz w:val="20"/>
              </w:rPr>
              <w:t>№ 5/1</w:t>
            </w:r>
            <w:r>
              <w:rPr>
                <w:rFonts w:ascii="Times New Roman"/>
                <w:b w:val="false"/>
                <w:i w:val="false"/>
                <w:color w:val="000000"/>
                <w:sz w:val="20"/>
              </w:rPr>
              <w:t xml:space="preserve"> (алғаш ресми жарияланған күннен бастап қолданысқа енгізіледі) қаулысымен</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лоттың (жоспар тармағының) екі жүз еселік айлық есептік көрсеткіштен жүз мың еселік айлық есептік көрсеткішке дейінгі соманы құраған жағдайда, ауданның тапсырыс берушілерінің бастамасы бойынша тауарларды, жұмыстарды, көрсетілетін қызметтерді конкурс (аукцион) тәсілімен сатып алулар</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